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0FA98" w14:textId="77777777" w:rsidR="0029160B" w:rsidRDefault="0029160B">
      <w:pPr>
        <w:widowControl w:val="0"/>
        <w:pBdr>
          <w:top w:val="nil"/>
          <w:left w:val="nil"/>
          <w:bottom w:val="nil"/>
          <w:right w:val="nil"/>
          <w:between w:val="nil"/>
        </w:pBdr>
        <w:spacing w:line="276" w:lineRule="auto"/>
        <w:rPr>
          <w:rFonts w:ascii="Arial" w:eastAsia="Arial" w:hAnsi="Arial" w:cs="Arial"/>
          <w:color w:val="000000"/>
        </w:rPr>
      </w:pPr>
    </w:p>
    <w:tbl>
      <w:tblPr>
        <w:tblStyle w:val="a"/>
        <w:tblW w:w="933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9330"/>
      </w:tblGrid>
      <w:tr w:rsidR="0029160B" w:rsidRPr="00780602" w14:paraId="30E6EA1D" w14:textId="77777777">
        <w:tc>
          <w:tcPr>
            <w:tcW w:w="9330" w:type="dxa"/>
          </w:tcPr>
          <w:p w14:paraId="1CDAA813" w14:textId="7DAC639C" w:rsidR="00D6350B" w:rsidRPr="00D603C5" w:rsidRDefault="009E291C">
            <w:pPr>
              <w:rPr>
                <w:color w:val="FF0000"/>
                <w:sz w:val="20"/>
                <w:szCs w:val="20"/>
                <w:lang w:val="en-US"/>
              </w:rPr>
            </w:pPr>
            <w:bookmarkStart w:id="0" w:name="_heading=h.phf36m7z3py9" w:colFirst="0" w:colLast="0"/>
            <w:bookmarkEnd w:id="0"/>
            <w:r w:rsidRPr="00D603C5">
              <w:rPr>
                <w:color w:val="FF0000"/>
                <w:sz w:val="20"/>
                <w:szCs w:val="20"/>
                <w:lang w:val="en-US"/>
              </w:rPr>
              <w:t>Adult Consent Form Template</w:t>
            </w:r>
            <w:r w:rsidR="00D6350B" w:rsidRPr="00D603C5">
              <w:rPr>
                <w:color w:val="FF0000"/>
                <w:sz w:val="20"/>
                <w:szCs w:val="20"/>
                <w:lang w:val="en-US"/>
              </w:rPr>
              <w:t xml:space="preserve"> – Spanish Version</w:t>
            </w:r>
            <w:r w:rsidRPr="00D603C5">
              <w:rPr>
                <w:color w:val="FF0000"/>
                <w:sz w:val="20"/>
                <w:szCs w:val="20"/>
                <w:lang w:val="en-US"/>
              </w:rPr>
              <w:t xml:space="preserve"> </w:t>
            </w:r>
            <w:r w:rsidR="00780602">
              <w:rPr>
                <w:color w:val="FF0000"/>
                <w:sz w:val="20"/>
                <w:szCs w:val="20"/>
                <w:lang w:val="en-US"/>
              </w:rPr>
              <w:t>1.0, 9/12/2025</w:t>
            </w:r>
          </w:p>
          <w:p w14:paraId="366A8232" w14:textId="63EA2EB9" w:rsidR="0029160B" w:rsidRPr="00D603C5" w:rsidRDefault="00D6350B">
            <w:pPr>
              <w:rPr>
                <w:color w:val="FF0000"/>
                <w:sz w:val="20"/>
                <w:szCs w:val="20"/>
                <w:lang w:val="en-US"/>
              </w:rPr>
            </w:pPr>
            <w:r w:rsidRPr="00D603C5">
              <w:rPr>
                <w:color w:val="FF0000"/>
                <w:sz w:val="20"/>
                <w:szCs w:val="20"/>
                <w:lang w:val="en-US"/>
              </w:rPr>
              <w:t>(Based on Adult Consent Form Version 1.12, 4/12/2024)</w:t>
            </w:r>
          </w:p>
          <w:p w14:paraId="2F117E00" w14:textId="77777777" w:rsidR="0029160B" w:rsidRPr="00D603C5" w:rsidRDefault="0029160B">
            <w:pPr>
              <w:rPr>
                <w:color w:val="FF0000"/>
                <w:sz w:val="20"/>
                <w:szCs w:val="20"/>
                <w:lang w:val="en-US"/>
              </w:rPr>
            </w:pPr>
          </w:p>
          <w:p w14:paraId="4D1B8491" w14:textId="77777777" w:rsidR="0029160B" w:rsidRPr="00D603C5" w:rsidRDefault="009E291C">
            <w:pPr>
              <w:jc w:val="center"/>
              <w:rPr>
                <w:color w:val="FF0000"/>
                <w:lang w:val="en-US"/>
              </w:rPr>
            </w:pPr>
            <w:r w:rsidRPr="00D603C5">
              <w:rPr>
                <w:b/>
                <w:color w:val="FF0000"/>
                <w:lang w:val="en-US"/>
              </w:rPr>
              <w:t xml:space="preserve">GENERAL INSTRUCTIONS </w:t>
            </w:r>
            <w:r w:rsidRPr="00D603C5">
              <w:rPr>
                <w:color w:val="FF0000"/>
                <w:lang w:val="en-US"/>
              </w:rPr>
              <w:t>– delete this box from the submitted consent form</w:t>
            </w:r>
          </w:p>
          <w:p w14:paraId="33B97BDA" w14:textId="77777777" w:rsidR="0029160B" w:rsidRPr="00D603C5" w:rsidRDefault="0029160B">
            <w:pPr>
              <w:jc w:val="center"/>
              <w:rPr>
                <w:color w:val="FF0000"/>
                <w:sz w:val="16"/>
                <w:szCs w:val="16"/>
                <w:lang w:val="en-US"/>
              </w:rPr>
            </w:pPr>
          </w:p>
          <w:p w14:paraId="6DD1377B" w14:textId="77777777" w:rsidR="0029160B" w:rsidRPr="00D603C5" w:rsidRDefault="009E291C">
            <w:pPr>
              <w:rPr>
                <w:color w:val="FF0000"/>
                <w:lang w:val="en-US"/>
              </w:rPr>
            </w:pPr>
            <w:r w:rsidRPr="00D603C5">
              <w:rPr>
                <w:color w:val="FF0000"/>
                <w:lang w:val="en-US"/>
              </w:rPr>
              <w:t xml:space="preserve">This template is for research involving adults. Do not use this template for research involving children; instead use “Parent Permission Form Template” if parents are not subjects and “Parent Consent and Permission Form Template” if parents as well as children are subjects. </w:t>
            </w:r>
          </w:p>
          <w:p w14:paraId="0E4A48FF" w14:textId="77777777" w:rsidR="0029160B" w:rsidRPr="00D603C5" w:rsidRDefault="0029160B">
            <w:pPr>
              <w:rPr>
                <w:color w:val="FF0000"/>
                <w:lang w:val="en-US"/>
              </w:rPr>
            </w:pPr>
          </w:p>
          <w:p w14:paraId="52DF13E9" w14:textId="77777777" w:rsidR="0029160B" w:rsidRPr="00D603C5" w:rsidRDefault="009E291C">
            <w:pPr>
              <w:rPr>
                <w:color w:val="FF0000"/>
                <w:lang w:val="en-US"/>
              </w:rPr>
            </w:pPr>
            <w:r w:rsidRPr="00D603C5">
              <w:rPr>
                <w:color w:val="FF0000"/>
                <w:lang w:val="en-US"/>
              </w:rPr>
              <w:t xml:space="preserve">Use this template as follows: </w:t>
            </w:r>
          </w:p>
          <w:p w14:paraId="530BB11A" w14:textId="77777777" w:rsidR="0029160B" w:rsidRPr="00D603C5" w:rsidRDefault="009E291C">
            <w:pPr>
              <w:numPr>
                <w:ilvl w:val="0"/>
                <w:numId w:val="11"/>
              </w:numPr>
              <w:pBdr>
                <w:top w:val="nil"/>
                <w:left w:val="nil"/>
                <w:bottom w:val="nil"/>
                <w:right w:val="nil"/>
                <w:between w:val="nil"/>
              </w:pBdr>
              <w:rPr>
                <w:rFonts w:cs="Calibri"/>
                <w:color w:val="FF0000"/>
                <w:lang w:val="en-US"/>
              </w:rPr>
            </w:pPr>
            <w:r w:rsidRPr="00D603C5">
              <w:rPr>
                <w:rFonts w:cs="Calibri"/>
                <w:color w:val="FF0000"/>
                <w:lang w:val="en-US"/>
              </w:rPr>
              <w:t xml:space="preserve">Red text represents instructions to you – to be deleted from the final version. For example, when a section starts with “[Include if…],” you should read the red bracketed phrase, and either delete the whole section if not applicable to your study, or delete just the red bracketed phrase and retain the section if applicable to your study. </w:t>
            </w:r>
          </w:p>
          <w:p w14:paraId="02961C06" w14:textId="77777777" w:rsidR="0029160B" w:rsidRPr="00D603C5" w:rsidRDefault="009E291C">
            <w:pPr>
              <w:numPr>
                <w:ilvl w:val="0"/>
                <w:numId w:val="11"/>
              </w:numPr>
              <w:pBdr>
                <w:top w:val="nil"/>
                <w:left w:val="nil"/>
                <w:bottom w:val="nil"/>
                <w:right w:val="nil"/>
                <w:between w:val="nil"/>
              </w:pBdr>
              <w:rPr>
                <w:rFonts w:cs="Calibri"/>
                <w:color w:val="FF0000"/>
                <w:lang w:val="en-US"/>
              </w:rPr>
            </w:pPr>
            <w:r w:rsidRPr="00D603C5">
              <w:rPr>
                <w:rFonts w:cs="Calibri"/>
                <w:color w:val="0000FF"/>
                <w:lang w:val="en-US"/>
              </w:rPr>
              <w:t xml:space="preserve">Blue text </w:t>
            </w:r>
            <w:r w:rsidRPr="00D603C5">
              <w:rPr>
                <w:rFonts w:cs="Calibri"/>
                <w:color w:val="FF0000"/>
                <w:lang w:val="en-US"/>
              </w:rPr>
              <w:t xml:space="preserve">represents guidance on suggested content – to be edited and changed to </w:t>
            </w:r>
            <w:r w:rsidRPr="00D603C5">
              <w:rPr>
                <w:rFonts w:cs="Calibri"/>
                <w:color w:val="000000"/>
                <w:lang w:val="en-US"/>
              </w:rPr>
              <w:t>black</w:t>
            </w:r>
            <w:r w:rsidRPr="00D603C5">
              <w:rPr>
                <w:rFonts w:cs="Calibri"/>
                <w:color w:val="FF0000"/>
                <w:lang w:val="en-US"/>
              </w:rPr>
              <w:t xml:space="preserve"> or replaced with </w:t>
            </w:r>
            <w:r w:rsidRPr="00D603C5">
              <w:rPr>
                <w:rFonts w:cs="Calibri"/>
                <w:color w:val="000000"/>
                <w:lang w:val="en-US"/>
              </w:rPr>
              <w:t>black</w:t>
            </w:r>
            <w:r w:rsidRPr="00D603C5">
              <w:rPr>
                <w:rFonts w:cs="Calibri"/>
                <w:color w:val="FF0000"/>
                <w:lang w:val="en-US"/>
              </w:rPr>
              <w:t xml:space="preserve"> in the final version. The language should be understandable at an 8</w:t>
            </w:r>
            <w:r w:rsidRPr="00D603C5">
              <w:rPr>
                <w:rFonts w:cs="Calibri"/>
                <w:color w:val="FF0000"/>
                <w:vertAlign w:val="superscript"/>
                <w:lang w:val="en-US"/>
              </w:rPr>
              <w:t>th</w:t>
            </w:r>
            <w:r w:rsidRPr="00D603C5">
              <w:rPr>
                <w:rFonts w:cs="Calibri"/>
                <w:color w:val="FF0000"/>
                <w:lang w:val="en-US"/>
              </w:rPr>
              <w:t xml:space="preserve"> grade reading level. </w:t>
            </w:r>
          </w:p>
          <w:p w14:paraId="53BDC308" w14:textId="77777777" w:rsidR="0029160B" w:rsidRPr="00D603C5" w:rsidRDefault="009E291C">
            <w:pPr>
              <w:numPr>
                <w:ilvl w:val="0"/>
                <w:numId w:val="11"/>
              </w:numPr>
              <w:pBdr>
                <w:top w:val="nil"/>
                <w:left w:val="nil"/>
                <w:bottom w:val="nil"/>
                <w:right w:val="nil"/>
                <w:between w:val="nil"/>
              </w:pBdr>
              <w:rPr>
                <w:rFonts w:cs="Calibri"/>
                <w:color w:val="FF0000"/>
                <w:lang w:val="en-US"/>
              </w:rPr>
            </w:pPr>
            <w:r w:rsidRPr="00D603C5">
              <w:rPr>
                <w:rFonts w:cs="Calibri"/>
                <w:color w:val="000000"/>
                <w:lang w:val="en-US"/>
              </w:rPr>
              <w:t xml:space="preserve">Black text </w:t>
            </w:r>
            <w:r w:rsidRPr="00D603C5">
              <w:rPr>
                <w:rFonts w:cs="Calibri"/>
                <w:color w:val="FF0000"/>
                <w:lang w:val="en-US"/>
              </w:rPr>
              <w:t xml:space="preserve">represents text that should ordinarily be incorporated as-is, if applicable </w:t>
            </w:r>
          </w:p>
          <w:p w14:paraId="31EFF43C" w14:textId="77777777" w:rsidR="0029160B" w:rsidRPr="00D603C5" w:rsidRDefault="0029160B">
            <w:pPr>
              <w:rPr>
                <w:color w:val="FF0000"/>
                <w:lang w:val="en-US"/>
              </w:rPr>
            </w:pPr>
          </w:p>
          <w:p w14:paraId="5D79629C" w14:textId="77777777" w:rsidR="0029160B" w:rsidRPr="00D603C5" w:rsidRDefault="009E291C">
            <w:pPr>
              <w:rPr>
                <w:color w:val="FF0000"/>
                <w:lang w:val="en-US"/>
              </w:rPr>
            </w:pPr>
            <w:r w:rsidRPr="00D603C5">
              <w:rPr>
                <w:color w:val="FF0000"/>
                <w:lang w:val="en-US"/>
              </w:rPr>
              <w:t>If your study involves any of the following, see the specific instruction box at the end of this template:</w:t>
            </w:r>
          </w:p>
          <w:p w14:paraId="14C8D916" w14:textId="77777777" w:rsidR="0029160B" w:rsidRPr="00D603C5" w:rsidRDefault="009E291C">
            <w:pPr>
              <w:numPr>
                <w:ilvl w:val="0"/>
                <w:numId w:val="12"/>
              </w:numPr>
              <w:pBdr>
                <w:top w:val="nil"/>
                <w:left w:val="nil"/>
                <w:bottom w:val="nil"/>
                <w:right w:val="nil"/>
                <w:between w:val="nil"/>
              </w:pBdr>
              <w:rPr>
                <w:rFonts w:cs="Calibri"/>
                <w:color w:val="FF0000"/>
                <w:lang w:val="en-US"/>
              </w:rPr>
            </w:pPr>
            <w:r w:rsidRPr="00D603C5">
              <w:rPr>
                <w:rFonts w:cs="Calibri"/>
                <w:color w:val="FF0000"/>
                <w:lang w:val="en-US"/>
              </w:rPr>
              <w:t>Genetic testing and/or collecting genetic information</w:t>
            </w:r>
          </w:p>
          <w:p w14:paraId="783CCF5F" w14:textId="77777777" w:rsidR="0029160B" w:rsidRPr="00D603C5" w:rsidRDefault="009E291C">
            <w:pPr>
              <w:numPr>
                <w:ilvl w:val="0"/>
                <w:numId w:val="12"/>
              </w:numPr>
              <w:pBdr>
                <w:top w:val="nil"/>
                <w:left w:val="nil"/>
                <w:bottom w:val="nil"/>
                <w:right w:val="nil"/>
                <w:between w:val="nil"/>
              </w:pBdr>
              <w:rPr>
                <w:rFonts w:cs="Calibri"/>
                <w:color w:val="FF0000"/>
                <w:lang w:val="en-US"/>
              </w:rPr>
            </w:pPr>
            <w:r w:rsidRPr="00D603C5">
              <w:rPr>
                <w:rFonts w:cs="Calibri"/>
                <w:color w:val="FF0000"/>
                <w:lang w:val="en-US"/>
              </w:rPr>
              <w:t>Communication of pertinent and/or incidental findings to subjects and/or their physicians</w:t>
            </w:r>
          </w:p>
          <w:p w14:paraId="4FEC5A0F" w14:textId="77777777" w:rsidR="0029160B" w:rsidRPr="00D603C5" w:rsidRDefault="009E291C">
            <w:pPr>
              <w:numPr>
                <w:ilvl w:val="0"/>
                <w:numId w:val="12"/>
              </w:numPr>
              <w:pBdr>
                <w:top w:val="nil"/>
                <w:left w:val="nil"/>
                <w:bottom w:val="nil"/>
                <w:right w:val="nil"/>
                <w:between w:val="nil"/>
              </w:pBdr>
              <w:rPr>
                <w:rFonts w:cs="Calibri"/>
                <w:color w:val="FF0000"/>
                <w:lang w:val="en-US"/>
              </w:rPr>
            </w:pPr>
            <w:r w:rsidRPr="00D603C5">
              <w:rPr>
                <w:rFonts w:cs="Calibri"/>
                <w:color w:val="FF0000"/>
                <w:lang w:val="en-US"/>
              </w:rPr>
              <w:t>Repositories or other retention of samples or data</w:t>
            </w:r>
          </w:p>
          <w:p w14:paraId="3947D687" w14:textId="77777777" w:rsidR="0029160B" w:rsidRDefault="009E291C">
            <w:pPr>
              <w:numPr>
                <w:ilvl w:val="0"/>
                <w:numId w:val="12"/>
              </w:numPr>
              <w:pBdr>
                <w:top w:val="nil"/>
                <w:left w:val="nil"/>
                <w:bottom w:val="nil"/>
                <w:right w:val="nil"/>
                <w:between w:val="nil"/>
              </w:pBdr>
              <w:rPr>
                <w:rFonts w:cs="Calibri"/>
                <w:color w:val="FF0000"/>
              </w:rPr>
            </w:pPr>
            <w:r>
              <w:rPr>
                <w:rFonts w:cs="Calibri"/>
                <w:color w:val="FF0000"/>
              </w:rPr>
              <w:t>ICH-GCP</w:t>
            </w:r>
          </w:p>
          <w:p w14:paraId="13FDD429" w14:textId="77777777" w:rsidR="0029160B" w:rsidRDefault="0029160B"/>
          <w:p w14:paraId="0BC0D794" w14:textId="77777777" w:rsidR="0029160B" w:rsidRPr="00D603C5" w:rsidRDefault="009E291C">
            <w:pPr>
              <w:rPr>
                <w:color w:val="FF0000"/>
                <w:lang w:val="en-US"/>
              </w:rPr>
            </w:pPr>
            <w:r w:rsidRPr="00D603C5">
              <w:rPr>
                <w:color w:val="FF0000"/>
                <w:lang w:val="en-US"/>
              </w:rPr>
              <w:t xml:space="preserve">There are five signature pages at the end of this template; use the one that is applicable and delete the remaining four. </w:t>
            </w:r>
          </w:p>
          <w:p w14:paraId="001B0277" w14:textId="77777777" w:rsidR="0029160B" w:rsidRPr="00D603C5" w:rsidRDefault="0029160B">
            <w:pPr>
              <w:rPr>
                <w:color w:val="FF0000"/>
                <w:lang w:val="en-US"/>
              </w:rPr>
            </w:pPr>
          </w:p>
          <w:p w14:paraId="273A3D77" w14:textId="77777777" w:rsidR="0029160B" w:rsidRPr="00D603C5" w:rsidRDefault="009E291C">
            <w:pPr>
              <w:rPr>
                <w:color w:val="FF0000"/>
                <w:lang w:val="en-US"/>
              </w:rPr>
            </w:pPr>
            <w:r w:rsidRPr="00D603C5">
              <w:rPr>
                <w:color w:val="FF0000"/>
                <w:lang w:val="en-US"/>
              </w:rPr>
              <w:t xml:space="preserve">Please note that you must enter the project title and PI name </w:t>
            </w:r>
            <w:r w:rsidRPr="00D603C5">
              <w:rPr>
                <w:lang w:val="en-US"/>
              </w:rPr>
              <w:t xml:space="preserve">in black </w:t>
            </w:r>
            <w:r w:rsidRPr="00D603C5">
              <w:rPr>
                <w:color w:val="FF0000"/>
                <w:lang w:val="en-US"/>
              </w:rPr>
              <w:t xml:space="preserve">in the header on the second page. </w:t>
            </w:r>
          </w:p>
          <w:p w14:paraId="0054B47C" w14:textId="77777777" w:rsidR="0029160B" w:rsidRPr="00D603C5" w:rsidRDefault="0029160B">
            <w:pPr>
              <w:rPr>
                <w:color w:val="FF0000"/>
                <w:lang w:val="en-US"/>
              </w:rPr>
            </w:pPr>
          </w:p>
          <w:p w14:paraId="4C9CA807" w14:textId="77777777" w:rsidR="0029160B" w:rsidRPr="00D603C5" w:rsidRDefault="009E291C">
            <w:pPr>
              <w:rPr>
                <w:color w:val="FF0000"/>
                <w:lang w:val="en-US"/>
              </w:rPr>
            </w:pPr>
            <w:r w:rsidRPr="00D603C5">
              <w:rPr>
                <w:color w:val="FF0000"/>
                <w:lang w:val="en-US"/>
              </w:rPr>
              <w:t>The submitted version should have no red or blue text (including instruction boxes like this one)</w:t>
            </w:r>
          </w:p>
        </w:tc>
      </w:tr>
    </w:tbl>
    <w:p w14:paraId="25B02D08" w14:textId="77777777" w:rsidR="0029160B" w:rsidRPr="00D603C5" w:rsidRDefault="0029160B">
      <w:pPr>
        <w:rPr>
          <w:color w:val="FF0000"/>
          <w:lang w:val="en-US"/>
        </w:rPr>
      </w:pPr>
    </w:p>
    <w:p w14:paraId="72BC6538" w14:textId="77777777" w:rsidR="0029160B" w:rsidRDefault="009E291C">
      <w:pPr>
        <w:jc w:val="center"/>
        <w:rPr>
          <w:b/>
          <w:sz w:val="24"/>
          <w:szCs w:val="24"/>
        </w:rPr>
      </w:pPr>
      <w:r>
        <w:rPr>
          <w:b/>
          <w:sz w:val="24"/>
          <w:szCs w:val="24"/>
        </w:rPr>
        <w:t xml:space="preserve">CONSENTIMIENTO DE INVESTIGACIÓN </w:t>
      </w:r>
    </w:p>
    <w:p w14:paraId="408402F7" w14:textId="77777777" w:rsidR="0029160B" w:rsidRDefault="0029160B">
      <w:pPr>
        <w:jc w:val="center"/>
      </w:pPr>
    </w:p>
    <w:p w14:paraId="23728DAE" w14:textId="77777777" w:rsidR="0029160B" w:rsidRDefault="009E291C">
      <w:pPr>
        <w:rPr>
          <w:b/>
        </w:rPr>
      </w:pPr>
      <w:r>
        <w:rPr>
          <w:b/>
          <w:u w:val="single"/>
        </w:rPr>
        <w:t xml:space="preserve">Información Básica </w:t>
      </w:r>
    </w:p>
    <w:p w14:paraId="7CB21EC7" w14:textId="77777777" w:rsidR="0029160B" w:rsidRDefault="0029160B"/>
    <w:p w14:paraId="5853BEF0" w14:textId="58F8AAE9" w:rsidR="0029160B" w:rsidRDefault="002C002D">
      <w:r>
        <w:t xml:space="preserve">Título de Proyecto: </w:t>
      </w:r>
      <w:proofErr w:type="spellStart"/>
      <w:r>
        <w:rPr>
          <w:color w:val="0000FF"/>
        </w:rPr>
        <w:t>Title</w:t>
      </w:r>
      <w:proofErr w:type="spellEnd"/>
    </w:p>
    <w:p w14:paraId="1FD0E6C4" w14:textId="77777777" w:rsidR="0029160B" w:rsidRDefault="0029160B"/>
    <w:p w14:paraId="2C319E0F" w14:textId="28CBCE45" w:rsidR="0029160B" w:rsidRPr="00D603C5" w:rsidRDefault="009E291C">
      <w:pPr>
        <w:rPr>
          <w:color w:val="0000FF"/>
          <w:lang w:val="en-US"/>
        </w:rPr>
      </w:pPr>
      <w:proofErr w:type="spellStart"/>
      <w:r w:rsidRPr="00D603C5">
        <w:rPr>
          <w:lang w:val="en-US"/>
        </w:rPr>
        <w:t>Número</w:t>
      </w:r>
      <w:proofErr w:type="spellEnd"/>
      <w:r w:rsidRPr="00D603C5">
        <w:rPr>
          <w:lang w:val="en-US"/>
        </w:rPr>
        <w:t xml:space="preserve"> de </w:t>
      </w:r>
      <w:r w:rsidR="001D68F3" w:rsidRPr="00D603C5">
        <w:rPr>
          <w:lang w:val="en-US"/>
        </w:rPr>
        <w:t>IRB</w:t>
      </w:r>
      <w:r w:rsidRPr="00D603C5">
        <w:rPr>
          <w:lang w:val="en-US"/>
        </w:rPr>
        <w:t xml:space="preserve">: </w:t>
      </w:r>
      <w:r w:rsidRPr="00D603C5">
        <w:rPr>
          <w:color w:val="0000FF"/>
          <w:lang w:val="en-US"/>
        </w:rPr>
        <w:t>the “H number” of your submission</w:t>
      </w:r>
    </w:p>
    <w:p w14:paraId="0689696A" w14:textId="77777777" w:rsidR="0029160B" w:rsidRPr="00D603C5" w:rsidRDefault="0029160B">
      <w:pPr>
        <w:rPr>
          <w:lang w:val="en-US"/>
        </w:rPr>
      </w:pPr>
    </w:p>
    <w:p w14:paraId="609DB151" w14:textId="14A0075B" w:rsidR="0029160B" w:rsidRPr="003844D8" w:rsidRDefault="009E291C">
      <w:pPr>
        <w:rPr>
          <w:lang w:val="en-US"/>
        </w:rPr>
      </w:pPr>
      <w:r w:rsidRPr="003844D8">
        <w:rPr>
          <w:color w:val="FF0000"/>
          <w:lang w:val="en-US"/>
        </w:rPr>
        <w:t xml:space="preserve">[Include if there is one or more external sponsor; otherwise, delete paragraph] </w:t>
      </w:r>
      <w:proofErr w:type="spellStart"/>
      <w:r w:rsidR="00C602CC" w:rsidRPr="003844D8">
        <w:rPr>
          <w:lang w:val="en-US"/>
        </w:rPr>
        <w:t>Patrocinador</w:t>
      </w:r>
      <w:proofErr w:type="spellEnd"/>
      <w:r w:rsidRPr="003844D8">
        <w:rPr>
          <w:lang w:val="en-US"/>
        </w:rPr>
        <w:t xml:space="preserve">: </w:t>
      </w:r>
      <w:r w:rsidRPr="003844D8">
        <w:rPr>
          <w:color w:val="0000FF"/>
          <w:lang w:val="en-US"/>
        </w:rPr>
        <w:t>External sponsor(s).</w:t>
      </w:r>
    </w:p>
    <w:p w14:paraId="1CA857E7" w14:textId="77777777" w:rsidR="0029160B" w:rsidRPr="003844D8" w:rsidRDefault="0029160B">
      <w:pPr>
        <w:rPr>
          <w:lang w:val="en-US"/>
        </w:rPr>
      </w:pPr>
    </w:p>
    <w:p w14:paraId="01410CD8" w14:textId="77777777" w:rsidR="0029160B" w:rsidRPr="00D603C5" w:rsidRDefault="009E291C">
      <w:pPr>
        <w:rPr>
          <w:color w:val="0000FF"/>
          <w:lang w:val="en-US"/>
        </w:rPr>
      </w:pPr>
      <w:proofErr w:type="spellStart"/>
      <w:r w:rsidRPr="00D603C5">
        <w:rPr>
          <w:lang w:val="en-US"/>
        </w:rPr>
        <w:t>Investigador</w:t>
      </w:r>
      <w:proofErr w:type="spellEnd"/>
      <w:r w:rsidRPr="00D603C5">
        <w:rPr>
          <w:lang w:val="en-US"/>
        </w:rPr>
        <w:t xml:space="preserve"> Principal: </w:t>
      </w:r>
      <w:r w:rsidRPr="00D603C5">
        <w:rPr>
          <w:color w:val="0000FF"/>
          <w:lang w:val="en-US"/>
        </w:rPr>
        <w:t>PI name</w:t>
      </w:r>
    </w:p>
    <w:p w14:paraId="3796585E" w14:textId="77777777" w:rsidR="0029160B" w:rsidRPr="00D603C5" w:rsidRDefault="009E291C">
      <w:pPr>
        <w:rPr>
          <w:lang w:val="en-US"/>
        </w:rPr>
      </w:pPr>
      <w:r w:rsidRPr="00D603C5">
        <w:rPr>
          <w:lang w:val="en-US"/>
        </w:rPr>
        <w:lastRenderedPageBreak/>
        <w:tab/>
      </w:r>
      <w:r w:rsidRPr="00D603C5">
        <w:rPr>
          <w:lang w:val="en-US"/>
        </w:rPr>
        <w:tab/>
        <w:t xml:space="preserve">           </w:t>
      </w:r>
      <w:r w:rsidRPr="00D603C5">
        <w:rPr>
          <w:color w:val="0000FF"/>
          <w:lang w:val="en-US"/>
        </w:rPr>
        <w:t>PI/study email</w:t>
      </w:r>
    </w:p>
    <w:p w14:paraId="1DC8D3D6" w14:textId="77777777" w:rsidR="0029160B" w:rsidRPr="00D603C5" w:rsidRDefault="009E291C">
      <w:pPr>
        <w:rPr>
          <w:color w:val="0000FF"/>
          <w:lang w:val="en-US"/>
        </w:rPr>
      </w:pPr>
      <w:r w:rsidRPr="00D603C5">
        <w:rPr>
          <w:lang w:val="en-US"/>
        </w:rPr>
        <w:tab/>
      </w:r>
      <w:r w:rsidRPr="00D603C5">
        <w:rPr>
          <w:lang w:val="en-US"/>
        </w:rPr>
        <w:tab/>
        <w:t xml:space="preserve">           </w:t>
      </w:r>
      <w:r w:rsidRPr="00D603C5">
        <w:rPr>
          <w:color w:val="0000FF"/>
          <w:lang w:val="en-US"/>
        </w:rPr>
        <w:t>PI/study mailing address</w:t>
      </w:r>
    </w:p>
    <w:p w14:paraId="3C7374D6" w14:textId="77777777" w:rsidR="0029160B" w:rsidRPr="00D603C5" w:rsidRDefault="0029160B">
      <w:pPr>
        <w:rPr>
          <w:lang w:val="en-US"/>
        </w:rPr>
      </w:pPr>
    </w:p>
    <w:p w14:paraId="34560325" w14:textId="77777777" w:rsidR="0029160B" w:rsidRPr="00D603C5" w:rsidRDefault="009E291C">
      <w:pPr>
        <w:rPr>
          <w:color w:val="FF0000"/>
          <w:lang w:val="en-US"/>
        </w:rPr>
      </w:pPr>
      <w:r w:rsidRPr="00D603C5">
        <w:rPr>
          <w:color w:val="FF0000"/>
          <w:lang w:val="en-US"/>
        </w:rPr>
        <w:t>[Include A or B]</w:t>
      </w:r>
    </w:p>
    <w:p w14:paraId="62C36E44" w14:textId="56C1A534" w:rsidR="0029160B" w:rsidRPr="00D603C5" w:rsidRDefault="009E291C">
      <w:pPr>
        <w:rPr>
          <w:lang w:val="en-US"/>
        </w:rPr>
      </w:pPr>
      <w:r w:rsidRPr="00D603C5">
        <w:rPr>
          <w:color w:val="FF0000"/>
          <w:lang w:val="en-US"/>
        </w:rPr>
        <w:t xml:space="preserve">[A. Include if the study is no more than minimal risk; otherwise, delete paragraph] </w:t>
      </w:r>
      <w:proofErr w:type="spellStart"/>
      <w:r w:rsidRPr="00D603C5">
        <w:rPr>
          <w:lang w:val="en-US"/>
        </w:rPr>
        <w:t>Numero</w:t>
      </w:r>
      <w:proofErr w:type="spellEnd"/>
      <w:r w:rsidRPr="00D603C5">
        <w:rPr>
          <w:lang w:val="en-US"/>
        </w:rPr>
        <w:t xml:space="preserve"> de </w:t>
      </w:r>
      <w:proofErr w:type="spellStart"/>
      <w:r w:rsidR="002C002D" w:rsidRPr="00D603C5">
        <w:rPr>
          <w:lang w:val="en-US"/>
        </w:rPr>
        <w:t>teléfono</w:t>
      </w:r>
      <w:proofErr w:type="spellEnd"/>
      <w:r w:rsidRPr="00D603C5">
        <w:rPr>
          <w:lang w:val="en-US"/>
        </w:rPr>
        <w:t xml:space="preserve"> </w:t>
      </w:r>
      <w:proofErr w:type="spellStart"/>
      <w:r w:rsidRPr="00D603C5">
        <w:rPr>
          <w:lang w:val="en-US"/>
        </w:rPr>
        <w:t>relacionado</w:t>
      </w:r>
      <w:proofErr w:type="spellEnd"/>
      <w:r w:rsidRPr="00D603C5">
        <w:rPr>
          <w:lang w:val="en-US"/>
        </w:rPr>
        <w:t xml:space="preserve"> con </w:t>
      </w:r>
      <w:proofErr w:type="spellStart"/>
      <w:r w:rsidRPr="00D603C5">
        <w:rPr>
          <w:lang w:val="en-US"/>
        </w:rPr>
        <w:t>el</w:t>
      </w:r>
      <w:proofErr w:type="spellEnd"/>
      <w:r w:rsidRPr="00D603C5">
        <w:rPr>
          <w:lang w:val="en-US"/>
        </w:rPr>
        <w:t xml:space="preserve"> </w:t>
      </w:r>
      <w:proofErr w:type="spellStart"/>
      <w:r w:rsidRPr="00D603C5">
        <w:rPr>
          <w:lang w:val="en-US"/>
        </w:rPr>
        <w:t>estudio</w:t>
      </w:r>
      <w:proofErr w:type="spellEnd"/>
      <w:r w:rsidRPr="00D603C5">
        <w:rPr>
          <w:lang w:val="en-US"/>
        </w:rPr>
        <w:t xml:space="preserve">: </w:t>
      </w:r>
      <w:r w:rsidRPr="00D603C5">
        <w:rPr>
          <w:color w:val="0000FF"/>
          <w:lang w:val="en-US"/>
        </w:rPr>
        <w:t>phone number</w:t>
      </w:r>
      <w:r w:rsidRPr="00D603C5">
        <w:rPr>
          <w:lang w:val="en-US"/>
        </w:rPr>
        <w:t xml:space="preserve"> </w:t>
      </w:r>
    </w:p>
    <w:p w14:paraId="7E6A2002" w14:textId="77777777" w:rsidR="0029160B" w:rsidRPr="00D603C5" w:rsidRDefault="0029160B">
      <w:pPr>
        <w:rPr>
          <w:color w:val="FF0000"/>
          <w:lang w:val="en-US"/>
        </w:rPr>
      </w:pPr>
    </w:p>
    <w:p w14:paraId="485AEFDA" w14:textId="29722F28" w:rsidR="0029160B" w:rsidRPr="00BC45DB" w:rsidRDefault="009E291C">
      <w:pPr>
        <w:rPr>
          <w:lang w:val="en-US"/>
        </w:rPr>
      </w:pPr>
      <w:r w:rsidRPr="00BC45DB">
        <w:rPr>
          <w:color w:val="FF0000"/>
          <w:lang w:val="en-US"/>
        </w:rPr>
        <w:t xml:space="preserve">[B. Include if the study is greater than minimal risk; otherwise, delete paragraph] </w:t>
      </w:r>
      <w:proofErr w:type="spellStart"/>
      <w:r w:rsidRPr="00BC45DB">
        <w:rPr>
          <w:lang w:val="en-US"/>
        </w:rPr>
        <w:t>Numero</w:t>
      </w:r>
      <w:proofErr w:type="spellEnd"/>
      <w:r w:rsidRPr="00BC45DB">
        <w:rPr>
          <w:lang w:val="en-US"/>
        </w:rPr>
        <w:t xml:space="preserve"> de </w:t>
      </w:r>
      <w:proofErr w:type="spellStart"/>
      <w:r w:rsidR="002C002D" w:rsidRPr="00BC45DB">
        <w:rPr>
          <w:lang w:val="en-US"/>
        </w:rPr>
        <w:t>teléfono</w:t>
      </w:r>
      <w:proofErr w:type="spellEnd"/>
      <w:r w:rsidRPr="00BC45DB">
        <w:rPr>
          <w:lang w:val="en-US"/>
        </w:rPr>
        <w:t xml:space="preserve"> </w:t>
      </w:r>
      <w:proofErr w:type="spellStart"/>
      <w:r w:rsidRPr="00BC45DB">
        <w:rPr>
          <w:lang w:val="en-US"/>
        </w:rPr>
        <w:t>relacionado</w:t>
      </w:r>
      <w:proofErr w:type="spellEnd"/>
      <w:r w:rsidRPr="00BC45DB">
        <w:rPr>
          <w:lang w:val="en-US"/>
        </w:rPr>
        <w:t xml:space="preserve"> con </w:t>
      </w:r>
      <w:proofErr w:type="spellStart"/>
      <w:r w:rsidRPr="00BC45DB">
        <w:rPr>
          <w:lang w:val="en-US"/>
        </w:rPr>
        <w:t>el</w:t>
      </w:r>
      <w:proofErr w:type="spellEnd"/>
      <w:r w:rsidRPr="00BC45DB">
        <w:rPr>
          <w:lang w:val="en-US"/>
        </w:rPr>
        <w:t xml:space="preserve"> </w:t>
      </w:r>
      <w:proofErr w:type="spellStart"/>
      <w:r w:rsidRPr="00BC45DB">
        <w:rPr>
          <w:lang w:val="en-US"/>
        </w:rPr>
        <w:t>estudio</w:t>
      </w:r>
      <w:proofErr w:type="spellEnd"/>
      <w:r w:rsidRPr="00BC45DB">
        <w:rPr>
          <w:lang w:val="en-US"/>
        </w:rPr>
        <w:t xml:space="preserve">:  </w:t>
      </w:r>
      <w:proofErr w:type="spellStart"/>
      <w:r w:rsidR="002C002D" w:rsidRPr="00BC45DB">
        <w:rPr>
          <w:lang w:val="en-US"/>
        </w:rPr>
        <w:t>Horario</w:t>
      </w:r>
      <w:proofErr w:type="spellEnd"/>
      <w:r w:rsidR="002C002D" w:rsidRPr="00BC45DB">
        <w:rPr>
          <w:lang w:val="en-US"/>
        </w:rPr>
        <w:t xml:space="preserve"> regular</w:t>
      </w:r>
      <w:r w:rsidRPr="00BC45DB">
        <w:rPr>
          <w:lang w:val="en-US"/>
        </w:rPr>
        <w:t xml:space="preserve">: </w:t>
      </w:r>
      <w:r w:rsidRPr="00BC45DB">
        <w:rPr>
          <w:color w:val="0000FF"/>
          <w:lang w:val="en-US"/>
        </w:rPr>
        <w:t xml:space="preserve">phone </w:t>
      </w:r>
      <w:proofErr w:type="gramStart"/>
      <w:r w:rsidRPr="00BC45DB">
        <w:rPr>
          <w:color w:val="0000FF"/>
          <w:lang w:val="en-US"/>
        </w:rPr>
        <w:t xml:space="preserve">number </w:t>
      </w:r>
      <w:r w:rsidRPr="00BC45DB">
        <w:rPr>
          <w:lang w:val="en-US"/>
        </w:rPr>
        <w:t xml:space="preserve"> </w:t>
      </w:r>
      <w:proofErr w:type="spellStart"/>
      <w:r w:rsidRPr="00BC45DB">
        <w:rPr>
          <w:lang w:val="en-US"/>
        </w:rPr>
        <w:t>Número</w:t>
      </w:r>
      <w:proofErr w:type="spellEnd"/>
      <w:proofErr w:type="gramEnd"/>
      <w:r w:rsidRPr="00BC45DB">
        <w:rPr>
          <w:lang w:val="en-US"/>
        </w:rPr>
        <w:t xml:space="preserve"> de </w:t>
      </w:r>
      <w:proofErr w:type="spellStart"/>
      <w:r w:rsidRPr="00BC45DB">
        <w:rPr>
          <w:lang w:val="en-US"/>
        </w:rPr>
        <w:t>teléfono</w:t>
      </w:r>
      <w:proofErr w:type="spellEnd"/>
      <w:r w:rsidRPr="00BC45DB">
        <w:rPr>
          <w:lang w:val="en-US"/>
        </w:rPr>
        <w:t xml:space="preserve"> </w:t>
      </w:r>
      <w:r w:rsidR="002C002D" w:rsidRPr="00BC45DB">
        <w:rPr>
          <w:lang w:val="en-US"/>
        </w:rPr>
        <w:t xml:space="preserve">disponible </w:t>
      </w:r>
      <w:r w:rsidRPr="00BC45DB">
        <w:rPr>
          <w:lang w:val="en-US"/>
        </w:rPr>
        <w:t>24 horas:</w:t>
      </w:r>
      <w:r w:rsidRPr="00BC45DB">
        <w:rPr>
          <w:color w:val="0000FF"/>
          <w:lang w:val="en-US"/>
        </w:rPr>
        <w:t xml:space="preserve"> 24-hour number</w:t>
      </w:r>
    </w:p>
    <w:p w14:paraId="63B05316" w14:textId="77777777" w:rsidR="0029160B" w:rsidRPr="00BC45DB" w:rsidRDefault="0029160B">
      <w:pPr>
        <w:rPr>
          <w:lang w:val="en-US"/>
        </w:rPr>
      </w:pPr>
    </w:p>
    <w:p w14:paraId="7E706B79" w14:textId="77777777" w:rsidR="0029160B" w:rsidRDefault="009E291C">
      <w:pPr>
        <w:rPr>
          <w:b/>
          <w:u w:val="single"/>
        </w:rPr>
      </w:pPr>
      <w:r>
        <w:rPr>
          <w:b/>
          <w:u w:val="single"/>
        </w:rPr>
        <w:t>Descripción General</w:t>
      </w:r>
    </w:p>
    <w:p w14:paraId="39D80428" w14:textId="77777777" w:rsidR="0029160B" w:rsidRDefault="0029160B"/>
    <w:p w14:paraId="2F244E78" w14:textId="016B6C0E" w:rsidR="0029160B" w:rsidRDefault="009E291C">
      <w:r>
        <w:t>Le estamos pidiendo que participe en un estudio de investigación. Un estudio de investigación es una manera organizada de recolectar información de preguntas científicas. Est</w:t>
      </w:r>
      <w:r w:rsidR="00A95C8C">
        <w:t>e</w:t>
      </w:r>
      <w:r>
        <w:t xml:space="preserve"> form</w:t>
      </w:r>
      <w:r w:rsidR="00A95C8C">
        <w:t>ulario</w:t>
      </w:r>
      <w:r>
        <w:t xml:space="preserve"> describe qué expectativas debe de tener si decide participar en este estudio. </w:t>
      </w:r>
      <w:r w:rsidR="002C002D">
        <w:t>Existen programas establecidos para garantizar que los investigadores cumplan con las obligaciones indicadas en est</w:t>
      </w:r>
      <w:r w:rsidR="00A95C8C">
        <w:t>e</w:t>
      </w:r>
      <w:r w:rsidR="002C002D">
        <w:t xml:space="preserve"> </w:t>
      </w:r>
      <w:r>
        <w:t>form</w:t>
      </w:r>
      <w:r w:rsidR="00A95C8C">
        <w:t>ulario</w:t>
      </w:r>
      <w:r>
        <w:t xml:space="preserve">. </w:t>
      </w:r>
    </w:p>
    <w:p w14:paraId="1EE32691" w14:textId="77777777" w:rsidR="0029160B" w:rsidRDefault="0029160B"/>
    <w:p w14:paraId="0B4B3B68" w14:textId="47F75BA4" w:rsidR="0029160B" w:rsidRDefault="009E291C">
      <w:r>
        <w:t>Es su decisión</w:t>
      </w:r>
      <w:r w:rsidR="00C602CC">
        <w:t xml:space="preserve"> p</w:t>
      </w:r>
      <w:r w:rsidR="00D603C5">
        <w:t>a</w:t>
      </w:r>
      <w:r>
        <w:t>rticipar o no participar en este estudio.</w:t>
      </w:r>
      <w:r w:rsidR="002C002D">
        <w:t xml:space="preserve"> </w:t>
      </w:r>
      <w:bookmarkStart w:id="1" w:name="_Hlk207802410"/>
      <w:r w:rsidRPr="00D603C5">
        <w:rPr>
          <w:lang w:val="en-US"/>
        </w:rPr>
        <w:t xml:space="preserve">Estamos </w:t>
      </w:r>
      <w:proofErr w:type="spellStart"/>
      <w:r w:rsidRPr="00D603C5">
        <w:rPr>
          <w:lang w:val="en-US"/>
        </w:rPr>
        <w:t>iniciando</w:t>
      </w:r>
      <w:proofErr w:type="spellEnd"/>
      <w:r w:rsidRPr="00D603C5">
        <w:rPr>
          <w:lang w:val="en-US"/>
        </w:rPr>
        <w:t xml:space="preserve"> </w:t>
      </w:r>
      <w:proofErr w:type="spellStart"/>
      <w:r w:rsidR="002C002D" w:rsidRPr="00D603C5">
        <w:rPr>
          <w:lang w:val="en-US"/>
        </w:rPr>
        <w:t>esta</w:t>
      </w:r>
      <w:proofErr w:type="spellEnd"/>
      <w:r w:rsidRPr="00D603C5">
        <w:rPr>
          <w:lang w:val="en-US"/>
        </w:rPr>
        <w:t xml:space="preserve"> </w:t>
      </w:r>
      <w:proofErr w:type="spellStart"/>
      <w:r w:rsidRPr="00D603C5">
        <w:rPr>
          <w:lang w:val="en-US"/>
        </w:rPr>
        <w:t>investigación</w:t>
      </w:r>
      <w:proofErr w:type="spellEnd"/>
      <w:r w:rsidRPr="00D603C5">
        <w:rPr>
          <w:lang w:val="en-US"/>
        </w:rPr>
        <w:t xml:space="preserve"> para</w:t>
      </w:r>
      <w:bookmarkEnd w:id="1"/>
      <w:r w:rsidRPr="00D603C5">
        <w:rPr>
          <w:lang w:val="en-US"/>
        </w:rPr>
        <w:t xml:space="preserve"> </w:t>
      </w:r>
      <w:r w:rsidRPr="00D603C5">
        <w:rPr>
          <w:color w:val="0000FF"/>
          <w:lang w:val="en-US"/>
        </w:rPr>
        <w:t>a one-sentence summary in lay language of the purpose of the study</w:t>
      </w:r>
      <w:r w:rsidRPr="00D603C5">
        <w:rPr>
          <w:lang w:val="en-US"/>
        </w:rPr>
        <w:t xml:space="preserve">. </w:t>
      </w:r>
      <w:bookmarkStart w:id="2" w:name="_Hlk207802436"/>
      <w:r w:rsidRPr="00D603C5">
        <w:rPr>
          <w:lang w:val="en-US"/>
        </w:rPr>
        <w:t xml:space="preserve">Le </w:t>
      </w:r>
      <w:proofErr w:type="spellStart"/>
      <w:r w:rsidRPr="00D603C5">
        <w:rPr>
          <w:lang w:val="en-US"/>
        </w:rPr>
        <w:t>estamos</w:t>
      </w:r>
      <w:proofErr w:type="spellEnd"/>
      <w:r w:rsidRPr="00D603C5">
        <w:rPr>
          <w:lang w:val="en-US"/>
        </w:rPr>
        <w:t xml:space="preserve"> </w:t>
      </w:r>
      <w:proofErr w:type="spellStart"/>
      <w:r w:rsidRPr="00D603C5">
        <w:rPr>
          <w:lang w:val="en-US"/>
        </w:rPr>
        <w:t>pidiendo</w:t>
      </w:r>
      <w:proofErr w:type="spellEnd"/>
      <w:r w:rsidRPr="00D603C5">
        <w:rPr>
          <w:lang w:val="en-US"/>
        </w:rPr>
        <w:t xml:space="preserve"> que </w:t>
      </w:r>
      <w:proofErr w:type="spellStart"/>
      <w:r w:rsidRPr="00D603C5">
        <w:rPr>
          <w:lang w:val="en-US"/>
        </w:rPr>
        <w:t>participe</w:t>
      </w:r>
      <w:proofErr w:type="spellEnd"/>
      <w:r w:rsidRPr="00D603C5">
        <w:rPr>
          <w:lang w:val="en-US"/>
        </w:rPr>
        <w:t xml:space="preserve"> </w:t>
      </w:r>
      <w:proofErr w:type="spellStart"/>
      <w:r w:rsidRPr="00D603C5">
        <w:rPr>
          <w:lang w:val="en-US"/>
        </w:rPr>
        <w:t>porque</w:t>
      </w:r>
      <w:bookmarkEnd w:id="2"/>
      <w:proofErr w:type="spellEnd"/>
      <w:r w:rsidRPr="00D603C5">
        <w:rPr>
          <w:lang w:val="en-US"/>
        </w:rPr>
        <w:t xml:space="preserve"> </w:t>
      </w:r>
      <w:r w:rsidRPr="00D603C5">
        <w:rPr>
          <w:color w:val="0000FF"/>
          <w:lang w:val="en-US"/>
        </w:rPr>
        <w:t xml:space="preserve">a one-sentence summary in lay language of why the subject is eligible for the study. </w:t>
      </w:r>
      <w:r w:rsidRPr="00D603C5">
        <w:rPr>
          <w:lang w:val="en-US"/>
        </w:rPr>
        <w:t xml:space="preserve">Si </w:t>
      </w:r>
      <w:proofErr w:type="spellStart"/>
      <w:r w:rsidRPr="00D603C5">
        <w:rPr>
          <w:lang w:val="en-US"/>
        </w:rPr>
        <w:t>usted</w:t>
      </w:r>
      <w:proofErr w:type="spellEnd"/>
      <w:r w:rsidRPr="00D603C5">
        <w:rPr>
          <w:lang w:val="en-US"/>
        </w:rPr>
        <w:t xml:space="preserve"> decide </w:t>
      </w:r>
      <w:proofErr w:type="spellStart"/>
      <w:r w:rsidRPr="00D603C5">
        <w:rPr>
          <w:lang w:val="en-US"/>
        </w:rPr>
        <w:t>participar</w:t>
      </w:r>
      <w:proofErr w:type="spellEnd"/>
      <w:r w:rsidR="002C002D" w:rsidRPr="00D603C5">
        <w:rPr>
          <w:lang w:val="en-US"/>
        </w:rPr>
        <w:t>,</w:t>
      </w:r>
      <w:r w:rsidRPr="00D603C5">
        <w:rPr>
          <w:lang w:val="en-US"/>
        </w:rPr>
        <w:t xml:space="preserve"> </w:t>
      </w:r>
      <w:proofErr w:type="spellStart"/>
      <w:r w:rsidRPr="00D603C5">
        <w:rPr>
          <w:lang w:val="en-US"/>
        </w:rPr>
        <w:t>usted</w:t>
      </w:r>
      <w:proofErr w:type="spellEnd"/>
      <w:r w:rsidRPr="00D603C5">
        <w:rPr>
          <w:lang w:val="en-US"/>
        </w:rPr>
        <w:t xml:space="preserve"> </w:t>
      </w:r>
      <w:r w:rsidRPr="00D603C5">
        <w:rPr>
          <w:color w:val="0000FF"/>
          <w:lang w:val="en-US"/>
        </w:rPr>
        <w:t>a one-sentence overview in lay language of what will happen in the study</w:t>
      </w:r>
      <w:r w:rsidRPr="00D603C5">
        <w:rPr>
          <w:lang w:val="en-US"/>
        </w:rPr>
        <w:t xml:space="preserve">. </w:t>
      </w:r>
      <w:r w:rsidR="002C002D">
        <w:t>Su p</w:t>
      </w:r>
      <w:r>
        <w:t xml:space="preserve">articipación </w:t>
      </w:r>
      <w:r w:rsidR="002C002D">
        <w:t xml:space="preserve">en </w:t>
      </w:r>
      <w:r>
        <w:t xml:space="preserve">este estudio </w:t>
      </w:r>
      <w:r w:rsidR="002C002D">
        <w:t>durará</w:t>
      </w:r>
      <w:r>
        <w:t xml:space="preserve"> </w:t>
      </w:r>
      <w:proofErr w:type="spellStart"/>
      <w:r>
        <w:rPr>
          <w:color w:val="3333FF"/>
        </w:rPr>
        <w:t>xx</w:t>
      </w:r>
      <w:proofErr w:type="spellEnd"/>
      <w:r>
        <w:rPr>
          <w:color w:val="3333FF"/>
        </w:rPr>
        <w:t xml:space="preserve"> </w:t>
      </w:r>
      <w:r w:rsidR="00C602CC" w:rsidRPr="00C602CC">
        <w:rPr>
          <w:color w:val="3333FF"/>
        </w:rPr>
        <w:t>días</w:t>
      </w:r>
      <w:r>
        <w:rPr>
          <w:color w:val="3333FF"/>
        </w:rPr>
        <w:t xml:space="preserve">, </w:t>
      </w:r>
      <w:r w:rsidR="00C602CC" w:rsidRPr="00C602CC">
        <w:rPr>
          <w:color w:val="3333FF"/>
        </w:rPr>
        <w:t>semanas</w:t>
      </w:r>
      <w:r>
        <w:rPr>
          <w:color w:val="3333FF"/>
        </w:rPr>
        <w:t xml:space="preserve">, </w:t>
      </w:r>
      <w:r w:rsidR="00C602CC" w:rsidRPr="00C602CC">
        <w:rPr>
          <w:color w:val="3333FF"/>
        </w:rPr>
        <w:t>meses</w:t>
      </w:r>
      <w:r w:rsidR="00C602CC">
        <w:rPr>
          <w:color w:val="3333FF"/>
        </w:rPr>
        <w:t xml:space="preserve"> </w:t>
      </w:r>
      <w:r>
        <w:t xml:space="preserve">si </w:t>
      </w:r>
      <w:r w:rsidR="002C002D">
        <w:t xml:space="preserve">usted </w:t>
      </w:r>
      <w:r>
        <w:t xml:space="preserve">decide participar por el estudio completo.  </w:t>
      </w:r>
      <w:r w:rsidR="002C002D">
        <w:t>Encontrará más información sobre lo que ocurrirá en este estudio más adelante en est</w:t>
      </w:r>
      <w:r w:rsidR="00A95C8C">
        <w:t>e</w:t>
      </w:r>
      <w:r w:rsidR="002C002D">
        <w:t xml:space="preserve"> form</w:t>
      </w:r>
      <w:r w:rsidR="00A95C8C">
        <w:t>ulario</w:t>
      </w:r>
      <w:r w:rsidR="002C002D">
        <w:t>.</w:t>
      </w:r>
    </w:p>
    <w:p w14:paraId="6032B722" w14:textId="77777777" w:rsidR="0029160B" w:rsidRDefault="0029160B"/>
    <w:p w14:paraId="14A86F97" w14:textId="50E6D8A4" w:rsidR="0029160B" w:rsidRDefault="009E291C">
      <w:r w:rsidRPr="00D603C5">
        <w:rPr>
          <w:lang w:val="en-US"/>
        </w:rPr>
        <w:t xml:space="preserve">Los </w:t>
      </w:r>
      <w:proofErr w:type="spellStart"/>
      <w:r w:rsidRPr="00D603C5">
        <w:rPr>
          <w:lang w:val="en-US"/>
        </w:rPr>
        <w:t>riesgos</w:t>
      </w:r>
      <w:proofErr w:type="spellEnd"/>
      <w:r w:rsidRPr="00D603C5">
        <w:rPr>
          <w:lang w:val="en-US"/>
        </w:rPr>
        <w:t xml:space="preserve"> </w:t>
      </w:r>
      <w:proofErr w:type="spellStart"/>
      <w:r w:rsidRPr="00D603C5">
        <w:rPr>
          <w:lang w:val="en-US"/>
        </w:rPr>
        <w:t>principales</w:t>
      </w:r>
      <w:proofErr w:type="spellEnd"/>
      <w:r w:rsidRPr="00D603C5">
        <w:rPr>
          <w:lang w:val="en-US"/>
        </w:rPr>
        <w:t xml:space="preserve"> de </w:t>
      </w:r>
      <w:proofErr w:type="spellStart"/>
      <w:r w:rsidR="002C002D" w:rsidRPr="00D603C5">
        <w:rPr>
          <w:lang w:val="en-US"/>
        </w:rPr>
        <w:t>participar</w:t>
      </w:r>
      <w:proofErr w:type="spellEnd"/>
      <w:r w:rsidR="002C002D" w:rsidRPr="00D603C5">
        <w:rPr>
          <w:lang w:val="en-US"/>
        </w:rPr>
        <w:t xml:space="preserve"> </w:t>
      </w:r>
      <w:proofErr w:type="spellStart"/>
      <w:r w:rsidR="002C002D" w:rsidRPr="00D603C5">
        <w:rPr>
          <w:lang w:val="en-US"/>
        </w:rPr>
        <w:t>en</w:t>
      </w:r>
      <w:proofErr w:type="spellEnd"/>
      <w:r w:rsidR="002C002D" w:rsidRPr="00D603C5">
        <w:rPr>
          <w:lang w:val="en-US"/>
        </w:rPr>
        <w:t xml:space="preserve"> </w:t>
      </w:r>
      <w:proofErr w:type="spellStart"/>
      <w:r w:rsidR="002C002D" w:rsidRPr="00D603C5">
        <w:rPr>
          <w:lang w:val="en-US"/>
        </w:rPr>
        <w:t>este</w:t>
      </w:r>
      <w:proofErr w:type="spellEnd"/>
      <w:r w:rsidRPr="00D603C5">
        <w:rPr>
          <w:lang w:val="en-US"/>
        </w:rPr>
        <w:t xml:space="preserve"> </w:t>
      </w:r>
      <w:proofErr w:type="spellStart"/>
      <w:r w:rsidRPr="00D603C5">
        <w:rPr>
          <w:lang w:val="en-US"/>
        </w:rPr>
        <w:t>estudio</w:t>
      </w:r>
      <w:proofErr w:type="spellEnd"/>
      <w:r w:rsidRPr="00D603C5">
        <w:rPr>
          <w:lang w:val="en-US"/>
        </w:rPr>
        <w:t xml:space="preserve"> son </w:t>
      </w:r>
      <w:r w:rsidRPr="00D603C5">
        <w:rPr>
          <w:color w:val="0000FF"/>
          <w:lang w:val="en-US"/>
        </w:rPr>
        <w:t>a one-sentence overview in lay language of the risks that are most relevant to the potential subject 's decision about whether or not to join the study</w:t>
      </w:r>
      <w:r w:rsidRPr="00D603C5">
        <w:rPr>
          <w:lang w:val="en-US"/>
        </w:rPr>
        <w:t xml:space="preserve">. </w:t>
      </w:r>
      <w:proofErr w:type="spellStart"/>
      <w:r w:rsidR="00C602CC" w:rsidRPr="00C602CC">
        <w:t>Encontrara</w:t>
      </w:r>
      <w:proofErr w:type="spellEnd"/>
      <w:r w:rsidR="00C602CC" w:rsidRPr="00C602CC">
        <w:t xml:space="preserve"> </w:t>
      </w:r>
      <w:proofErr w:type="spellStart"/>
      <w:r w:rsidR="00C602CC" w:rsidRPr="00C602CC">
        <w:t>mas</w:t>
      </w:r>
      <w:proofErr w:type="spellEnd"/>
      <w:r w:rsidR="00C602CC" w:rsidRPr="00C602CC">
        <w:t xml:space="preserve"> </w:t>
      </w:r>
      <w:proofErr w:type="spellStart"/>
      <w:r w:rsidR="00C602CC" w:rsidRPr="00C602CC">
        <w:t>informacion</w:t>
      </w:r>
      <w:proofErr w:type="spellEnd"/>
      <w:r w:rsidR="00C602CC" w:rsidRPr="00C602CC">
        <w:t xml:space="preserve"> sobre los riesgos </w:t>
      </w:r>
      <w:proofErr w:type="spellStart"/>
      <w:r w:rsidR="00C602CC" w:rsidRPr="00C602CC">
        <w:t>mas</w:t>
      </w:r>
      <w:proofErr w:type="spellEnd"/>
      <w:r w:rsidR="00C602CC" w:rsidRPr="00C602CC">
        <w:t xml:space="preserve"> adelante en este formulario</w:t>
      </w:r>
      <w:r>
        <w:t xml:space="preserve">. </w:t>
      </w:r>
    </w:p>
    <w:p w14:paraId="1CCDBE56" w14:textId="77777777" w:rsidR="0029160B" w:rsidRDefault="0029160B"/>
    <w:p w14:paraId="1C0BB1DA" w14:textId="548E9AC0" w:rsidR="0029160B" w:rsidRDefault="009E291C">
      <w:r w:rsidRPr="003844D8">
        <w:rPr>
          <w:color w:val="FF0000"/>
          <w:lang w:val="en-US"/>
        </w:rPr>
        <w:t xml:space="preserve">[Include and complete if there is a potential direct benefit to subjects; otherwise, omit entire paragraph] </w:t>
      </w:r>
      <w:proofErr w:type="spellStart"/>
      <w:r w:rsidR="002C002D" w:rsidRPr="003844D8">
        <w:rPr>
          <w:lang w:val="en-US"/>
        </w:rPr>
        <w:t>Podría</w:t>
      </w:r>
      <w:proofErr w:type="spellEnd"/>
      <w:r w:rsidR="002C002D" w:rsidRPr="003844D8">
        <w:rPr>
          <w:lang w:val="en-US"/>
        </w:rPr>
        <w:t xml:space="preserve"> </w:t>
      </w:r>
      <w:proofErr w:type="spellStart"/>
      <w:r w:rsidR="002C002D" w:rsidRPr="003844D8">
        <w:rPr>
          <w:lang w:val="en-US"/>
        </w:rPr>
        <w:t>beneficiarse</w:t>
      </w:r>
      <w:proofErr w:type="spellEnd"/>
      <w:r w:rsidR="002C002D" w:rsidRPr="003844D8">
        <w:rPr>
          <w:lang w:val="en-US"/>
        </w:rPr>
        <w:t xml:space="preserve"> al </w:t>
      </w:r>
      <w:proofErr w:type="spellStart"/>
      <w:r w:rsidR="002C002D" w:rsidRPr="003844D8">
        <w:rPr>
          <w:lang w:val="en-US"/>
        </w:rPr>
        <w:t>participar</w:t>
      </w:r>
      <w:proofErr w:type="spellEnd"/>
      <w:r w:rsidR="002C002D" w:rsidRPr="003844D8">
        <w:rPr>
          <w:lang w:val="en-US"/>
        </w:rPr>
        <w:t xml:space="preserve"> </w:t>
      </w:r>
      <w:proofErr w:type="spellStart"/>
      <w:r w:rsidR="002C002D" w:rsidRPr="003844D8">
        <w:rPr>
          <w:lang w:val="en-US"/>
        </w:rPr>
        <w:t>en</w:t>
      </w:r>
      <w:proofErr w:type="spellEnd"/>
      <w:r w:rsidR="002C002D" w:rsidRPr="003844D8">
        <w:rPr>
          <w:lang w:val="en-US"/>
        </w:rPr>
        <w:t xml:space="preserve"> </w:t>
      </w:r>
      <w:proofErr w:type="spellStart"/>
      <w:r w:rsidR="002C002D" w:rsidRPr="003844D8">
        <w:rPr>
          <w:lang w:val="en-US"/>
        </w:rPr>
        <w:t>el</w:t>
      </w:r>
      <w:proofErr w:type="spellEnd"/>
      <w:r w:rsidR="002C002D" w:rsidRPr="003844D8">
        <w:rPr>
          <w:lang w:val="en-US"/>
        </w:rPr>
        <w:t xml:space="preserve"> </w:t>
      </w:r>
      <w:proofErr w:type="spellStart"/>
      <w:r w:rsidR="002C002D" w:rsidRPr="003844D8">
        <w:rPr>
          <w:lang w:val="en-US"/>
        </w:rPr>
        <w:t>estudio</w:t>
      </w:r>
      <w:proofErr w:type="spellEnd"/>
      <w:r w:rsidR="002C002D" w:rsidRPr="003844D8">
        <w:rPr>
          <w:lang w:val="en-US"/>
        </w:rPr>
        <w:t xml:space="preserve"> </w:t>
      </w:r>
      <w:proofErr w:type="spellStart"/>
      <w:r w:rsidR="002C002D" w:rsidRPr="003844D8">
        <w:rPr>
          <w:lang w:val="en-US"/>
        </w:rPr>
        <w:t>porque</w:t>
      </w:r>
      <w:proofErr w:type="spellEnd"/>
      <w:r w:rsidRPr="003844D8">
        <w:rPr>
          <w:lang w:val="en-US"/>
        </w:rPr>
        <w:t xml:space="preserve">  </w:t>
      </w:r>
      <w:r w:rsidRPr="003844D8">
        <w:rPr>
          <w:color w:val="0000FF"/>
          <w:lang w:val="en-US"/>
        </w:rPr>
        <w:t>a one-sentence overview in lay language of the benefits that are most relevant to the potential subject’s decision about whether or not to join the study</w:t>
      </w:r>
      <w:r w:rsidR="00C602CC" w:rsidRPr="003844D8">
        <w:rPr>
          <w:color w:val="0000FF"/>
          <w:lang w:val="en-US"/>
        </w:rPr>
        <w:t xml:space="preserve">. </w:t>
      </w:r>
      <w:proofErr w:type="spellStart"/>
      <w:r w:rsidR="00C602CC" w:rsidRPr="009E291C">
        <w:t>Encontrara</w:t>
      </w:r>
      <w:proofErr w:type="spellEnd"/>
      <w:r w:rsidR="00C602CC" w:rsidRPr="009E291C">
        <w:t xml:space="preserve"> </w:t>
      </w:r>
      <w:proofErr w:type="spellStart"/>
      <w:r w:rsidR="00C602CC" w:rsidRPr="009E291C">
        <w:t>mas</w:t>
      </w:r>
      <w:proofErr w:type="spellEnd"/>
      <w:r w:rsidR="00C602CC" w:rsidRPr="009E291C">
        <w:t xml:space="preserve"> </w:t>
      </w:r>
      <w:proofErr w:type="spellStart"/>
      <w:r w:rsidR="00C602CC" w:rsidRPr="009E291C">
        <w:t>informacion</w:t>
      </w:r>
      <w:proofErr w:type="spellEnd"/>
      <w:r w:rsidR="00C602CC" w:rsidRPr="009E291C">
        <w:t xml:space="preserve"> sobre los riesgos </w:t>
      </w:r>
      <w:proofErr w:type="spellStart"/>
      <w:r w:rsidR="00C602CC" w:rsidRPr="009E291C">
        <w:t>mas</w:t>
      </w:r>
      <w:proofErr w:type="spellEnd"/>
      <w:r w:rsidR="00C602CC" w:rsidRPr="009E291C">
        <w:t xml:space="preserve"> adelante en este formulario.</w:t>
      </w:r>
    </w:p>
    <w:p w14:paraId="07B2AC0D" w14:textId="77777777" w:rsidR="0029160B" w:rsidRDefault="0029160B"/>
    <w:p w14:paraId="6C7F1682" w14:textId="7CC4620B" w:rsidR="0029160B" w:rsidRDefault="009E291C">
      <w:bookmarkStart w:id="3" w:name="_heading=h.lrxov6wp8tn2" w:colFirst="0" w:colLast="0"/>
      <w:bookmarkEnd w:id="3"/>
      <w:r w:rsidRPr="003844D8">
        <w:rPr>
          <w:color w:val="FF0000"/>
          <w:lang w:val="en-US"/>
        </w:rPr>
        <w:t xml:space="preserve">[Include and complete if there is a potential direct benefit to subjects and there are appropriate alternative procedures or courses of treatment that might be advantageous to the subject; otherwise, omit entire paragraph] </w:t>
      </w:r>
      <w:r w:rsidRPr="003844D8">
        <w:rPr>
          <w:lang w:val="en-US"/>
        </w:rPr>
        <w:t xml:space="preserve">Si decide no </w:t>
      </w:r>
      <w:proofErr w:type="spellStart"/>
      <w:r w:rsidRPr="003844D8">
        <w:rPr>
          <w:lang w:val="en-US"/>
        </w:rPr>
        <w:t>participar</w:t>
      </w:r>
      <w:proofErr w:type="spellEnd"/>
      <w:r w:rsidRPr="003844D8">
        <w:rPr>
          <w:lang w:val="en-US"/>
        </w:rPr>
        <w:t xml:space="preserve"> </w:t>
      </w:r>
      <w:proofErr w:type="spellStart"/>
      <w:r w:rsidRPr="003844D8">
        <w:rPr>
          <w:lang w:val="en-US"/>
        </w:rPr>
        <w:t>en</w:t>
      </w:r>
      <w:proofErr w:type="spellEnd"/>
      <w:r w:rsidRPr="003844D8">
        <w:rPr>
          <w:lang w:val="en-US"/>
        </w:rPr>
        <w:t xml:space="preserve"> </w:t>
      </w:r>
      <w:proofErr w:type="spellStart"/>
      <w:r w:rsidRPr="003844D8">
        <w:rPr>
          <w:lang w:val="en-US"/>
        </w:rPr>
        <w:t>este</w:t>
      </w:r>
      <w:proofErr w:type="spellEnd"/>
      <w:r w:rsidRPr="003844D8">
        <w:rPr>
          <w:lang w:val="en-US"/>
        </w:rPr>
        <w:t xml:space="preserve"> </w:t>
      </w:r>
      <w:proofErr w:type="spellStart"/>
      <w:r w:rsidRPr="003844D8">
        <w:rPr>
          <w:lang w:val="en-US"/>
        </w:rPr>
        <w:t>estudio</w:t>
      </w:r>
      <w:proofErr w:type="spellEnd"/>
      <w:r w:rsidRPr="003844D8">
        <w:rPr>
          <w:lang w:val="en-US"/>
        </w:rPr>
        <w:t xml:space="preserve">, </w:t>
      </w:r>
      <w:proofErr w:type="spellStart"/>
      <w:r w:rsidRPr="003844D8">
        <w:rPr>
          <w:lang w:val="en-US"/>
        </w:rPr>
        <w:t>otras</w:t>
      </w:r>
      <w:proofErr w:type="spellEnd"/>
      <w:r w:rsidRPr="003844D8">
        <w:rPr>
          <w:lang w:val="en-US"/>
        </w:rPr>
        <w:t xml:space="preserve"> </w:t>
      </w:r>
      <w:proofErr w:type="spellStart"/>
      <w:r w:rsidRPr="003844D8">
        <w:rPr>
          <w:lang w:val="en-US"/>
        </w:rPr>
        <w:t>alternativas</w:t>
      </w:r>
      <w:proofErr w:type="spellEnd"/>
      <w:r w:rsidRPr="003844D8">
        <w:rPr>
          <w:lang w:val="en-US"/>
        </w:rPr>
        <w:t xml:space="preserve"> que </w:t>
      </w:r>
      <w:proofErr w:type="spellStart"/>
      <w:r w:rsidR="002C002D" w:rsidRPr="003844D8">
        <w:rPr>
          <w:lang w:val="en-US"/>
        </w:rPr>
        <w:t>podrían</w:t>
      </w:r>
      <w:proofErr w:type="spellEnd"/>
      <w:r w:rsidR="002C002D" w:rsidRPr="003844D8">
        <w:rPr>
          <w:lang w:val="en-US"/>
        </w:rPr>
        <w:t xml:space="preserve"> </w:t>
      </w:r>
      <w:proofErr w:type="spellStart"/>
      <w:r w:rsidR="002C002D" w:rsidRPr="003844D8">
        <w:rPr>
          <w:lang w:val="en-US"/>
        </w:rPr>
        <w:t>ayudar</w:t>
      </w:r>
      <w:proofErr w:type="spellEnd"/>
      <w:r w:rsidR="002C002D" w:rsidRPr="003844D8">
        <w:rPr>
          <w:lang w:val="en-US"/>
        </w:rPr>
        <w:t xml:space="preserve"> a </w:t>
      </w:r>
      <w:proofErr w:type="spellStart"/>
      <w:r w:rsidR="002C002D" w:rsidRPr="003844D8">
        <w:rPr>
          <w:lang w:val="en-US"/>
        </w:rPr>
        <w:t>su</w:t>
      </w:r>
      <w:proofErr w:type="spellEnd"/>
      <w:r w:rsidR="002C002D" w:rsidRPr="003844D8">
        <w:rPr>
          <w:lang w:val="en-US"/>
        </w:rPr>
        <w:t xml:space="preserve"> </w:t>
      </w:r>
      <w:proofErr w:type="spellStart"/>
      <w:r w:rsidR="002C002D" w:rsidRPr="003844D8">
        <w:rPr>
          <w:lang w:val="en-US"/>
        </w:rPr>
        <w:t>condición</w:t>
      </w:r>
      <w:proofErr w:type="spellEnd"/>
      <w:r w:rsidR="002C002D" w:rsidRPr="003844D8" w:rsidDel="002C002D">
        <w:rPr>
          <w:lang w:val="en-US"/>
        </w:rPr>
        <w:t xml:space="preserve"> </w:t>
      </w:r>
      <w:r w:rsidRPr="003844D8">
        <w:rPr>
          <w:lang w:val="en-US"/>
        </w:rPr>
        <w:t xml:space="preserve">son </w:t>
      </w:r>
      <w:r w:rsidRPr="003844D8">
        <w:rPr>
          <w:color w:val="0000FF"/>
          <w:lang w:val="en-US"/>
        </w:rPr>
        <w:t xml:space="preserve"> a one-sentence overview in lay language of the alternatives</w:t>
      </w:r>
      <w:r w:rsidRPr="003844D8">
        <w:rPr>
          <w:lang w:val="en-US"/>
        </w:rPr>
        <w:t xml:space="preserve">. </w:t>
      </w:r>
      <w:r>
        <w:t xml:space="preserve">Encontrará más información </w:t>
      </w:r>
      <w:r w:rsidR="002C002D">
        <w:t xml:space="preserve">sobre las alternativas más adelante en </w:t>
      </w:r>
      <w:r>
        <w:t>est</w:t>
      </w:r>
      <w:r w:rsidR="00A95C8C">
        <w:t>e</w:t>
      </w:r>
      <w:r>
        <w:t xml:space="preserve"> form</w:t>
      </w:r>
      <w:r w:rsidR="00A95C8C">
        <w:t>ulario</w:t>
      </w:r>
      <w:r>
        <w:t xml:space="preserve">. </w:t>
      </w:r>
    </w:p>
    <w:p w14:paraId="628F645F" w14:textId="77777777" w:rsidR="0029160B" w:rsidRDefault="0029160B">
      <w:pPr>
        <w:tabs>
          <w:tab w:val="left" w:pos="360"/>
        </w:tabs>
        <w:rPr>
          <w:color w:val="0000FF"/>
        </w:rPr>
      </w:pPr>
    </w:p>
    <w:p w14:paraId="320A86F9" w14:textId="7DD391BC" w:rsidR="0029160B" w:rsidRDefault="009E291C">
      <w:pPr>
        <w:rPr>
          <w:color w:val="000000"/>
        </w:rPr>
      </w:pPr>
      <w:r w:rsidRPr="00D603C5">
        <w:rPr>
          <w:color w:val="FF0000"/>
          <w:lang w:val="en-US"/>
        </w:rPr>
        <w:t xml:space="preserve">[Include if the PI or any study investigator could also be the subject’s healthcare provider; otherwise, delete paragraph] </w:t>
      </w:r>
      <w:r w:rsidRPr="00D603C5">
        <w:rPr>
          <w:lang w:val="en-US"/>
        </w:rPr>
        <w:t xml:space="preserve">Su doctor también </w:t>
      </w:r>
      <w:proofErr w:type="spellStart"/>
      <w:r w:rsidRPr="00D603C5">
        <w:rPr>
          <w:lang w:val="en-US"/>
        </w:rPr>
        <w:t>podría</w:t>
      </w:r>
      <w:proofErr w:type="spellEnd"/>
      <w:r w:rsidRPr="00D603C5">
        <w:rPr>
          <w:lang w:val="en-US"/>
        </w:rPr>
        <w:t xml:space="preserve"> ser </w:t>
      </w:r>
      <w:proofErr w:type="spellStart"/>
      <w:r w:rsidRPr="00D603C5">
        <w:rPr>
          <w:lang w:val="en-US"/>
        </w:rPr>
        <w:t>investigador</w:t>
      </w:r>
      <w:proofErr w:type="spellEnd"/>
      <w:r w:rsidRPr="00D603C5">
        <w:rPr>
          <w:lang w:val="en-US"/>
        </w:rPr>
        <w:t xml:space="preserve"> </w:t>
      </w:r>
      <w:proofErr w:type="spellStart"/>
      <w:r w:rsidRPr="00D603C5">
        <w:rPr>
          <w:lang w:val="en-US"/>
        </w:rPr>
        <w:t>en</w:t>
      </w:r>
      <w:proofErr w:type="spellEnd"/>
      <w:r w:rsidRPr="00D603C5">
        <w:rPr>
          <w:lang w:val="en-US"/>
        </w:rPr>
        <w:t xml:space="preserve"> </w:t>
      </w:r>
      <w:proofErr w:type="spellStart"/>
      <w:r w:rsidRPr="00D603C5">
        <w:rPr>
          <w:lang w:val="en-US"/>
        </w:rPr>
        <w:t>este</w:t>
      </w:r>
      <w:proofErr w:type="spellEnd"/>
      <w:r w:rsidRPr="00D603C5">
        <w:rPr>
          <w:lang w:val="en-US"/>
        </w:rPr>
        <w:t xml:space="preserve"> </w:t>
      </w:r>
      <w:proofErr w:type="spellStart"/>
      <w:r w:rsidRPr="00D603C5">
        <w:rPr>
          <w:lang w:val="en-US"/>
        </w:rPr>
        <w:t>estudio</w:t>
      </w:r>
      <w:proofErr w:type="spellEnd"/>
      <w:r w:rsidRPr="00D603C5">
        <w:rPr>
          <w:lang w:val="en-US"/>
        </w:rPr>
        <w:t xml:space="preserve">. </w:t>
      </w:r>
      <w:r>
        <w:t xml:space="preserve">Ser un investigador significa que su doctor está interesado en su bienestar y también en los temas de este estudio. </w:t>
      </w:r>
      <w:r w:rsidR="002C002D" w:rsidRPr="002C002D">
        <w:t xml:space="preserve"> </w:t>
      </w:r>
      <w:r w:rsidR="002C002D">
        <w:t xml:space="preserve">El objetivo de su doctor </w:t>
      </w:r>
      <w:r w:rsidR="00C602CC" w:rsidRPr="00C602CC">
        <w:t>objetivo de su doctor como investigador en este estudio es recolectar</w:t>
      </w:r>
      <w:r w:rsidR="002C002D">
        <w:t xml:space="preserve"> información para responder preguntas científicas y así poder ayudar a futuros pacientes. </w:t>
      </w:r>
      <w:r>
        <w:t xml:space="preserve">Esto es diferente </w:t>
      </w:r>
      <w:r w:rsidR="002C002D">
        <w:t xml:space="preserve">al rol que </w:t>
      </w:r>
      <w:r w:rsidR="002C002D">
        <w:lastRenderedPageBreak/>
        <w:t xml:space="preserve">cumple como </w:t>
      </w:r>
      <w:r>
        <w:t xml:space="preserve">su doctor, </w:t>
      </w:r>
      <w:r w:rsidR="002C002D">
        <w:t>donde su objetivo es cuidarlo y tratar su salud</w:t>
      </w:r>
      <w:r>
        <w:t xml:space="preserve">. </w:t>
      </w:r>
      <w:r w:rsidR="002C002D">
        <w:t>Usted puede pedir la opinión de otro doctor que no esté participando en este estudio. Puede hacerlo ahora o en cualquier momento durante el estudio. No tiene que aceptar participar solo porque su doctor se lo ofreció.</w:t>
      </w:r>
      <w:r>
        <w:t xml:space="preserve"> </w:t>
      </w:r>
    </w:p>
    <w:p w14:paraId="58E8DEF7" w14:textId="77777777" w:rsidR="0029160B" w:rsidRDefault="0029160B"/>
    <w:p w14:paraId="78BE81C5" w14:textId="77777777" w:rsidR="0029160B" w:rsidRPr="00D603C5" w:rsidRDefault="009E291C">
      <w:pPr>
        <w:rPr>
          <w:b/>
          <w:u w:val="single"/>
          <w:lang w:val="en-US"/>
        </w:rPr>
      </w:pPr>
      <w:proofErr w:type="spellStart"/>
      <w:r w:rsidRPr="00D603C5">
        <w:rPr>
          <w:b/>
          <w:u w:val="single"/>
          <w:lang w:val="en-US"/>
        </w:rPr>
        <w:t>Objetivo</w:t>
      </w:r>
      <w:proofErr w:type="spellEnd"/>
    </w:p>
    <w:p w14:paraId="3F854CD1" w14:textId="77777777" w:rsidR="0029160B" w:rsidRPr="00D603C5" w:rsidRDefault="0029160B">
      <w:pPr>
        <w:rPr>
          <w:lang w:val="en-US"/>
        </w:rPr>
      </w:pPr>
    </w:p>
    <w:p w14:paraId="77E0B721" w14:textId="77777777" w:rsidR="0029160B" w:rsidRPr="00D603C5" w:rsidRDefault="009E291C">
      <w:pPr>
        <w:tabs>
          <w:tab w:val="left" w:pos="360"/>
        </w:tabs>
        <w:rPr>
          <w:color w:val="0000FF"/>
          <w:lang w:val="en-US"/>
        </w:rPr>
      </w:pPr>
      <w:r w:rsidRPr="00D603C5">
        <w:rPr>
          <w:color w:val="0000FF"/>
          <w:lang w:val="en-US"/>
        </w:rPr>
        <w:t xml:space="preserve">A </w:t>
      </w:r>
      <w:r w:rsidRPr="00D603C5">
        <w:rPr>
          <w:color w:val="0000FF"/>
          <w:u w:val="single"/>
          <w:lang w:val="en-US"/>
        </w:rPr>
        <w:t>brief</w:t>
      </w:r>
      <w:r w:rsidRPr="00D603C5">
        <w:rPr>
          <w:color w:val="0000FF"/>
          <w:lang w:val="en-US"/>
        </w:rPr>
        <w:t xml:space="preserve"> explanation of the background and purpose of the study, stating in </w:t>
      </w:r>
      <w:r w:rsidRPr="00D603C5">
        <w:rPr>
          <w:color w:val="0000FF"/>
          <w:u w:val="single"/>
          <w:lang w:val="en-US"/>
        </w:rPr>
        <w:t>lay</w:t>
      </w:r>
      <w:r w:rsidRPr="00D603C5">
        <w:rPr>
          <w:color w:val="0000FF"/>
          <w:lang w:val="en-US"/>
        </w:rPr>
        <w:t xml:space="preserve"> language why the study is needed and what the study is designed to discover or establish. </w:t>
      </w:r>
      <w:r w:rsidRPr="00D603C5">
        <w:rPr>
          <w:color w:val="FF0000"/>
          <w:lang w:val="en-US"/>
        </w:rPr>
        <w:t>Do NOT copy from a grant application or other scientific description.</w:t>
      </w:r>
    </w:p>
    <w:p w14:paraId="02DE5897" w14:textId="77777777" w:rsidR="0029160B" w:rsidRPr="00D603C5" w:rsidRDefault="0029160B">
      <w:pPr>
        <w:rPr>
          <w:lang w:val="en-US"/>
        </w:rPr>
      </w:pPr>
    </w:p>
    <w:p w14:paraId="26F9460A" w14:textId="725C2F02" w:rsidR="0029160B" w:rsidRDefault="009E291C">
      <w:r>
        <w:rPr>
          <w:b/>
          <w:u w:val="single"/>
        </w:rPr>
        <w:t>Que va a Pasar en Est</w:t>
      </w:r>
      <w:r w:rsidR="002C002D">
        <w:rPr>
          <w:b/>
          <w:u w:val="single"/>
        </w:rPr>
        <w:t>e Estudio de</w:t>
      </w:r>
      <w:r>
        <w:rPr>
          <w:b/>
          <w:u w:val="single"/>
        </w:rPr>
        <w:t xml:space="preserve"> Investigación</w:t>
      </w:r>
    </w:p>
    <w:p w14:paraId="4400B56B" w14:textId="77777777" w:rsidR="0029160B" w:rsidRDefault="0029160B"/>
    <w:p w14:paraId="6A3C94CC" w14:textId="77777777" w:rsidR="0029160B" w:rsidRPr="00D603C5" w:rsidRDefault="009E291C">
      <w:pPr>
        <w:rPr>
          <w:color w:val="0000FF"/>
          <w:lang w:val="en-US"/>
        </w:rPr>
      </w:pPr>
      <w:r w:rsidRPr="00D603C5">
        <w:rPr>
          <w:color w:val="0000FF"/>
          <w:lang w:val="en-US"/>
        </w:rPr>
        <w:t xml:space="preserve">A concise description of study procedures in enough detail to give a clear picture of what the subject will experience during the study. Explain the overall design of the study, and describe procedures to be followed (including pregnancy testing if applicable), the location and length of time for the procedures, the frequency of procedures, and, as appropriate, such study details as how subjects will be assigned to study groups, the method, dose, and frequency of medication administration, and specific tasks subjects will be expected to complete on their own. Any procedures which are experimental must be identified as such and differentiated from standard treatments. Technical language unfamiliar to the subject population should not be used. Subheadings may be inserted to make this section more readable. </w:t>
      </w:r>
    </w:p>
    <w:p w14:paraId="31254887" w14:textId="77777777" w:rsidR="0029160B" w:rsidRPr="00D603C5" w:rsidRDefault="0029160B">
      <w:pPr>
        <w:rPr>
          <w:lang w:val="en-US"/>
        </w:rPr>
      </w:pPr>
    </w:p>
    <w:p w14:paraId="7E5C2487" w14:textId="42A42B37" w:rsidR="0029160B" w:rsidRPr="00D603C5" w:rsidRDefault="009E291C">
      <w:pPr>
        <w:rPr>
          <w:color w:val="0000FF"/>
          <w:lang w:val="en-US"/>
        </w:rPr>
      </w:pPr>
      <w:bookmarkStart w:id="4" w:name="_Hlk207801494"/>
      <w:r w:rsidRPr="00D603C5">
        <w:rPr>
          <w:color w:val="FF0000"/>
          <w:lang w:val="en-US"/>
        </w:rPr>
        <w:t xml:space="preserve">[Include if subjects will be audio- or video-recorded at any point in the research; otherwise, omit sentence] </w:t>
      </w:r>
      <w:r w:rsidRPr="00D603C5">
        <w:rPr>
          <w:lang w:val="en-US"/>
        </w:rPr>
        <w:t xml:space="preserve">El </w:t>
      </w:r>
      <w:proofErr w:type="spellStart"/>
      <w:r w:rsidRPr="00D603C5">
        <w:rPr>
          <w:lang w:val="en-US"/>
        </w:rPr>
        <w:t>equipo</w:t>
      </w:r>
      <w:proofErr w:type="spellEnd"/>
      <w:r w:rsidR="002C002D" w:rsidRPr="00D603C5">
        <w:rPr>
          <w:lang w:val="en-US"/>
        </w:rPr>
        <w:t xml:space="preserve"> de </w:t>
      </w:r>
      <w:proofErr w:type="spellStart"/>
      <w:r w:rsidR="002C002D" w:rsidRPr="00D603C5">
        <w:rPr>
          <w:lang w:val="en-US"/>
        </w:rPr>
        <w:t>investigación</w:t>
      </w:r>
      <w:proofErr w:type="spellEnd"/>
      <w:r w:rsidRPr="00D603C5">
        <w:rPr>
          <w:lang w:val="en-US"/>
        </w:rPr>
        <w:t xml:space="preserve"> </w:t>
      </w:r>
      <w:proofErr w:type="spellStart"/>
      <w:r w:rsidRPr="00D603C5">
        <w:rPr>
          <w:lang w:val="en-US"/>
        </w:rPr>
        <w:t>va</w:t>
      </w:r>
      <w:proofErr w:type="spellEnd"/>
      <w:r w:rsidRPr="00D603C5">
        <w:rPr>
          <w:lang w:val="en-US"/>
        </w:rPr>
        <w:t xml:space="preserve"> a </w:t>
      </w:r>
      <w:proofErr w:type="spellStart"/>
      <w:r w:rsidRPr="00D603C5">
        <w:rPr>
          <w:lang w:val="en-US"/>
        </w:rPr>
        <w:t>hacer</w:t>
      </w:r>
      <w:proofErr w:type="spellEnd"/>
      <w:r w:rsidRPr="00D603C5">
        <w:rPr>
          <w:lang w:val="en-US"/>
        </w:rPr>
        <w:t xml:space="preserve"> </w:t>
      </w:r>
      <w:proofErr w:type="spellStart"/>
      <w:r w:rsidR="00722558" w:rsidRPr="00D603C5">
        <w:rPr>
          <w:lang w:val="en-US"/>
        </w:rPr>
        <w:t>una</w:t>
      </w:r>
      <w:proofErr w:type="spellEnd"/>
      <w:r w:rsidR="00722558" w:rsidRPr="00D603C5">
        <w:rPr>
          <w:lang w:val="en-US"/>
        </w:rPr>
        <w:t xml:space="preserve"> </w:t>
      </w:r>
      <w:proofErr w:type="spellStart"/>
      <w:r w:rsidRPr="00D603C5">
        <w:rPr>
          <w:lang w:val="en-US"/>
        </w:rPr>
        <w:t>grabación</w:t>
      </w:r>
      <w:proofErr w:type="spellEnd"/>
      <w:r w:rsidRPr="00D603C5">
        <w:rPr>
          <w:lang w:val="en-US"/>
        </w:rPr>
        <w:t xml:space="preserve"> </w:t>
      </w:r>
      <w:r w:rsidR="00722558" w:rsidRPr="00D603C5">
        <w:rPr>
          <w:color w:val="0000FF"/>
          <w:lang w:val="en-US"/>
        </w:rPr>
        <w:t xml:space="preserve">de audio o de </w:t>
      </w:r>
      <w:proofErr w:type="gramStart"/>
      <w:r w:rsidR="00722558" w:rsidRPr="00D603C5">
        <w:rPr>
          <w:color w:val="0000FF"/>
          <w:lang w:val="en-US"/>
        </w:rPr>
        <w:t xml:space="preserve">video </w:t>
      </w:r>
      <w:r w:rsidRPr="00D603C5">
        <w:rPr>
          <w:lang w:val="en-US"/>
        </w:rPr>
        <w:t xml:space="preserve"> </w:t>
      </w:r>
      <w:r w:rsidRPr="00D603C5">
        <w:rPr>
          <w:color w:val="0000FF"/>
          <w:lang w:val="en-US"/>
        </w:rPr>
        <w:t>specify</w:t>
      </w:r>
      <w:proofErr w:type="gramEnd"/>
      <w:r w:rsidRPr="00D603C5">
        <w:rPr>
          <w:color w:val="0000FF"/>
          <w:lang w:val="en-US"/>
        </w:rPr>
        <w:t xml:space="preserve"> what will be recorded. </w:t>
      </w:r>
    </w:p>
    <w:bookmarkEnd w:id="4"/>
    <w:p w14:paraId="2FF245CE" w14:textId="77777777" w:rsidR="0029160B" w:rsidRPr="00D603C5" w:rsidRDefault="0029160B">
      <w:pPr>
        <w:rPr>
          <w:color w:val="0000FF"/>
          <w:lang w:val="en-US"/>
        </w:rPr>
      </w:pPr>
    </w:p>
    <w:p w14:paraId="7C6CC5ED" w14:textId="487CC5CF" w:rsidR="0029160B" w:rsidRPr="00D603C5" w:rsidRDefault="009E291C">
      <w:pPr>
        <w:rPr>
          <w:lang w:val="en-US"/>
        </w:rPr>
      </w:pPr>
      <w:r w:rsidRPr="00D603C5">
        <w:rPr>
          <w:color w:val="FF0000"/>
          <w:lang w:val="en-US"/>
        </w:rPr>
        <w:t xml:space="preserve">[Include if the approximate total number of subjects in the entire study would be relevant to the decision about whether or not to participate; for example, if the number of participants is small so that unknown risks are less likely to be identified and/or deductive identification of their participation is more likely; otherwise, delete sentence] </w:t>
      </w:r>
      <w:proofErr w:type="spellStart"/>
      <w:r w:rsidRPr="00D603C5">
        <w:rPr>
          <w:lang w:val="en-US"/>
        </w:rPr>
        <w:t>Usted</w:t>
      </w:r>
      <w:proofErr w:type="spellEnd"/>
      <w:r w:rsidRPr="00D603C5">
        <w:rPr>
          <w:lang w:val="en-US"/>
        </w:rPr>
        <w:t xml:space="preserve"> </w:t>
      </w:r>
      <w:proofErr w:type="spellStart"/>
      <w:r w:rsidR="002C002D" w:rsidRPr="00D603C5">
        <w:rPr>
          <w:lang w:val="en-US"/>
        </w:rPr>
        <w:t>será</w:t>
      </w:r>
      <w:proofErr w:type="spellEnd"/>
      <w:r w:rsidRPr="00D603C5">
        <w:rPr>
          <w:lang w:val="en-US"/>
        </w:rPr>
        <w:t xml:space="preserve"> uno de </w:t>
      </w:r>
      <w:proofErr w:type="spellStart"/>
      <w:r w:rsidRPr="00D603C5">
        <w:rPr>
          <w:lang w:val="en-US"/>
        </w:rPr>
        <w:t>aproximadamente</w:t>
      </w:r>
      <w:proofErr w:type="spellEnd"/>
      <w:r w:rsidRPr="00D603C5">
        <w:rPr>
          <w:lang w:val="en-US"/>
        </w:rPr>
        <w:t xml:space="preserve"> </w:t>
      </w:r>
      <w:r w:rsidR="00C602CC" w:rsidRPr="00D603C5">
        <w:rPr>
          <w:color w:val="0000FF"/>
          <w:lang w:val="en-US"/>
        </w:rPr>
        <w:t>total number of subjects in the study</w:t>
      </w:r>
      <w:r w:rsidRPr="00D603C5">
        <w:rPr>
          <w:lang w:val="en-US"/>
        </w:rPr>
        <w:t xml:space="preserve"> personas </w:t>
      </w:r>
      <w:r w:rsidR="002C002D" w:rsidRPr="00D603C5">
        <w:rPr>
          <w:lang w:val="en-US"/>
        </w:rPr>
        <w:t xml:space="preserve">a </w:t>
      </w:r>
      <w:proofErr w:type="spellStart"/>
      <w:r w:rsidR="002C002D" w:rsidRPr="00D603C5">
        <w:rPr>
          <w:lang w:val="en-US"/>
        </w:rPr>
        <w:t>quienes</w:t>
      </w:r>
      <w:proofErr w:type="spellEnd"/>
      <w:r w:rsidR="002C002D" w:rsidRPr="00D603C5">
        <w:rPr>
          <w:lang w:val="en-US"/>
        </w:rPr>
        <w:t xml:space="preserve"> se les </w:t>
      </w:r>
      <w:proofErr w:type="spellStart"/>
      <w:r w:rsidR="002C002D" w:rsidRPr="00D603C5">
        <w:rPr>
          <w:lang w:val="en-US"/>
        </w:rPr>
        <w:t>pedirá</w:t>
      </w:r>
      <w:proofErr w:type="spellEnd"/>
      <w:r w:rsidR="002C002D" w:rsidRPr="00D603C5">
        <w:rPr>
          <w:lang w:val="en-US"/>
        </w:rPr>
        <w:t xml:space="preserve"> </w:t>
      </w:r>
      <w:proofErr w:type="spellStart"/>
      <w:r w:rsidR="002C002D" w:rsidRPr="00D603C5">
        <w:rPr>
          <w:lang w:val="en-US"/>
        </w:rPr>
        <w:t>participar</w:t>
      </w:r>
      <w:proofErr w:type="spellEnd"/>
      <w:r w:rsidR="002C002D" w:rsidRPr="00D603C5">
        <w:rPr>
          <w:lang w:val="en-US"/>
        </w:rPr>
        <w:t xml:space="preserve"> </w:t>
      </w:r>
      <w:proofErr w:type="spellStart"/>
      <w:r w:rsidR="002C002D" w:rsidRPr="00D603C5">
        <w:rPr>
          <w:lang w:val="en-US"/>
        </w:rPr>
        <w:t>en</w:t>
      </w:r>
      <w:proofErr w:type="spellEnd"/>
      <w:r w:rsidR="002C002D" w:rsidRPr="00D603C5">
        <w:rPr>
          <w:lang w:val="en-US"/>
        </w:rPr>
        <w:t xml:space="preserve"> </w:t>
      </w:r>
      <w:proofErr w:type="spellStart"/>
      <w:r w:rsidR="002C002D" w:rsidRPr="00D603C5">
        <w:rPr>
          <w:lang w:val="en-US"/>
        </w:rPr>
        <w:t>el</w:t>
      </w:r>
      <w:proofErr w:type="spellEnd"/>
      <w:r w:rsidR="002C002D" w:rsidRPr="00D603C5">
        <w:rPr>
          <w:lang w:val="en-US"/>
        </w:rPr>
        <w:t xml:space="preserve"> </w:t>
      </w:r>
      <w:proofErr w:type="spellStart"/>
      <w:r w:rsidR="002C002D" w:rsidRPr="00D603C5">
        <w:rPr>
          <w:lang w:val="en-US"/>
        </w:rPr>
        <w:t>estudio</w:t>
      </w:r>
      <w:proofErr w:type="spellEnd"/>
      <w:r w:rsidR="002C002D" w:rsidRPr="00D603C5">
        <w:rPr>
          <w:lang w:val="en-US"/>
        </w:rPr>
        <w:t>.</w:t>
      </w:r>
      <w:r w:rsidRPr="00D603C5">
        <w:rPr>
          <w:lang w:val="en-US"/>
        </w:rPr>
        <w:t xml:space="preserve"> </w:t>
      </w:r>
    </w:p>
    <w:p w14:paraId="73F209FC" w14:textId="77777777" w:rsidR="0029160B" w:rsidRPr="00D603C5" w:rsidRDefault="0029160B">
      <w:pPr>
        <w:rPr>
          <w:lang w:val="en-US"/>
        </w:rPr>
      </w:pPr>
    </w:p>
    <w:p w14:paraId="2775F02D" w14:textId="31ABCA74" w:rsidR="0029160B" w:rsidRPr="00D603C5" w:rsidRDefault="009E291C">
      <w:pPr>
        <w:rPr>
          <w:b/>
          <w:u w:val="single"/>
          <w:lang w:val="en-US"/>
        </w:rPr>
      </w:pPr>
      <w:proofErr w:type="spellStart"/>
      <w:r w:rsidRPr="00D603C5">
        <w:rPr>
          <w:b/>
          <w:u w:val="single"/>
          <w:lang w:val="en-US"/>
        </w:rPr>
        <w:t>Riesgos</w:t>
      </w:r>
      <w:proofErr w:type="spellEnd"/>
      <w:r w:rsidRPr="00D603C5">
        <w:rPr>
          <w:b/>
          <w:u w:val="single"/>
          <w:lang w:val="en-US"/>
        </w:rPr>
        <w:t xml:space="preserve"> </w:t>
      </w:r>
      <w:r w:rsidR="002C002D" w:rsidRPr="00D603C5">
        <w:rPr>
          <w:b/>
          <w:u w:val="single"/>
          <w:lang w:val="en-US"/>
        </w:rPr>
        <w:t>e</w:t>
      </w:r>
      <w:r w:rsidRPr="00D603C5">
        <w:rPr>
          <w:b/>
          <w:u w:val="single"/>
          <w:lang w:val="en-US"/>
        </w:rPr>
        <w:t xml:space="preserve"> </w:t>
      </w:r>
      <w:proofErr w:type="spellStart"/>
      <w:r w:rsidRPr="00D603C5">
        <w:rPr>
          <w:b/>
          <w:u w:val="single"/>
          <w:lang w:val="en-US"/>
        </w:rPr>
        <w:t>Incomodidades</w:t>
      </w:r>
      <w:proofErr w:type="spellEnd"/>
      <w:r w:rsidRPr="00D603C5">
        <w:rPr>
          <w:b/>
          <w:u w:val="single"/>
          <w:lang w:val="en-US"/>
        </w:rPr>
        <w:t xml:space="preserve"> </w:t>
      </w:r>
    </w:p>
    <w:p w14:paraId="728BA9EA" w14:textId="77777777" w:rsidR="0029160B" w:rsidRPr="00D603C5" w:rsidRDefault="0029160B">
      <w:pPr>
        <w:rPr>
          <w:lang w:val="en-US"/>
        </w:rPr>
      </w:pPr>
    </w:p>
    <w:p w14:paraId="73025F5B" w14:textId="77777777" w:rsidR="0029160B" w:rsidRPr="00D603C5" w:rsidRDefault="009E291C">
      <w:pPr>
        <w:rPr>
          <w:color w:val="0000FF"/>
          <w:lang w:val="en-US"/>
        </w:rPr>
      </w:pPr>
      <w:r w:rsidRPr="00D603C5">
        <w:rPr>
          <w:color w:val="0000FF"/>
          <w:lang w:val="en-US"/>
        </w:rPr>
        <w:t xml:space="preserve">A description of all reasonably foreseeable risks and discomforts, their likelihood of occurrence (when appropriate), and the steps you will take to minimize these risks. Include psychological, social, legal, and financial as well as physical risks. If applicable, identify any situations where the subject should seek immediate medical care. </w:t>
      </w:r>
    </w:p>
    <w:p w14:paraId="3D110EBC" w14:textId="77777777" w:rsidR="0029160B" w:rsidRPr="00D603C5" w:rsidRDefault="0029160B">
      <w:pPr>
        <w:rPr>
          <w:color w:val="0000FF"/>
          <w:lang w:val="en-US"/>
        </w:rPr>
      </w:pPr>
    </w:p>
    <w:p w14:paraId="526F12B2" w14:textId="58468A3D" w:rsidR="0029160B" w:rsidRDefault="009E291C">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study</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greater</w:t>
      </w:r>
      <w:proofErr w:type="spellEnd"/>
      <w:r>
        <w:rPr>
          <w:color w:val="FF0000"/>
        </w:rPr>
        <w:t xml:space="preserve"> </w:t>
      </w:r>
      <w:proofErr w:type="spellStart"/>
      <w:r>
        <w:rPr>
          <w:color w:val="FF0000"/>
        </w:rPr>
        <w:t>than</w:t>
      </w:r>
      <w:proofErr w:type="spellEnd"/>
      <w:r>
        <w:rPr>
          <w:color w:val="FF0000"/>
        </w:rPr>
        <w:t xml:space="preserve"> </w:t>
      </w:r>
      <w:proofErr w:type="spellStart"/>
      <w:r>
        <w:rPr>
          <w:color w:val="FF0000"/>
        </w:rPr>
        <w:t>minimal</w:t>
      </w:r>
      <w:proofErr w:type="spellEnd"/>
      <w:r>
        <w:rPr>
          <w:color w:val="FF0000"/>
        </w:rPr>
        <w:t xml:space="preserve"> </w:t>
      </w:r>
      <w:proofErr w:type="spellStart"/>
      <w:r>
        <w:rPr>
          <w:color w:val="FF0000"/>
        </w:rPr>
        <w:t>risk</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sentence</w:t>
      </w:r>
      <w:proofErr w:type="spellEnd"/>
      <w:r>
        <w:rPr>
          <w:color w:val="FF0000"/>
        </w:rPr>
        <w:t xml:space="preserve">] </w:t>
      </w:r>
      <w:r>
        <w:t xml:space="preserve">Es posible que haya riesgos </w:t>
      </w:r>
      <w:r w:rsidR="00722558">
        <w:t xml:space="preserve">o incomodidades </w:t>
      </w:r>
      <w:r>
        <w:t xml:space="preserve">que en este momento no se </w:t>
      </w:r>
      <w:r w:rsidR="002C002D">
        <w:t>conocen</w:t>
      </w:r>
      <w:r>
        <w:t xml:space="preserve">. </w:t>
      </w:r>
    </w:p>
    <w:p w14:paraId="0A2D0CAF" w14:textId="77777777" w:rsidR="0029160B" w:rsidRDefault="0029160B">
      <w:pPr>
        <w:rPr>
          <w:color w:val="0000FF"/>
        </w:rPr>
      </w:pPr>
    </w:p>
    <w:p w14:paraId="7D4C5D21" w14:textId="5D5B9F68" w:rsidR="0029160B" w:rsidRDefault="009E291C">
      <w:pPr>
        <w:rPr>
          <w:color w:val="0000FF"/>
        </w:rPr>
      </w:pPr>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there</w:t>
      </w:r>
      <w:proofErr w:type="spellEnd"/>
      <w:r>
        <w:rPr>
          <w:color w:val="FF0000"/>
        </w:rPr>
        <w:t xml:space="preserve"> are </w:t>
      </w:r>
      <w:proofErr w:type="spellStart"/>
      <w:r>
        <w:rPr>
          <w:color w:val="FF0000"/>
        </w:rPr>
        <w:t>any</w:t>
      </w:r>
      <w:proofErr w:type="spellEnd"/>
      <w:r>
        <w:rPr>
          <w:color w:val="FF0000"/>
        </w:rPr>
        <w:t xml:space="preserve"> </w:t>
      </w:r>
      <w:proofErr w:type="spellStart"/>
      <w:r>
        <w:rPr>
          <w:color w:val="FF0000"/>
        </w:rPr>
        <w:t>consequences</w:t>
      </w:r>
      <w:proofErr w:type="spellEnd"/>
      <w:r>
        <w:rPr>
          <w:color w:val="FF0000"/>
        </w:rPr>
        <w:t xml:space="preserve"> of a </w:t>
      </w:r>
      <w:proofErr w:type="spellStart"/>
      <w:r>
        <w:rPr>
          <w:color w:val="FF0000"/>
        </w:rPr>
        <w:t>decision</w:t>
      </w:r>
      <w:proofErr w:type="spellEnd"/>
      <w:r>
        <w:rPr>
          <w:color w:val="FF0000"/>
        </w:rPr>
        <w:t xml:space="preserve"> </w:t>
      </w:r>
      <w:proofErr w:type="spellStart"/>
      <w:r>
        <w:rPr>
          <w:color w:val="FF0000"/>
        </w:rPr>
        <w:t>to</w:t>
      </w:r>
      <w:proofErr w:type="spellEnd"/>
      <w:r>
        <w:rPr>
          <w:color w:val="FF0000"/>
        </w:rPr>
        <w:t xml:space="preserve"> </w:t>
      </w:r>
      <w:proofErr w:type="spellStart"/>
      <w:r>
        <w:rPr>
          <w:color w:val="FF0000"/>
        </w:rPr>
        <w:t>withdraw</w:t>
      </w:r>
      <w:proofErr w:type="spellEnd"/>
      <w:r>
        <w:rPr>
          <w:color w:val="FF0000"/>
        </w:rPr>
        <w:t xml:space="preserve"> </w:t>
      </w:r>
      <w:proofErr w:type="spellStart"/>
      <w:r>
        <w:rPr>
          <w:color w:val="FF0000"/>
        </w:rPr>
        <w:t>from</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study</w:t>
      </w:r>
      <w:proofErr w:type="spellEnd"/>
      <w:r>
        <w:rPr>
          <w:color w:val="FF0000"/>
        </w:rPr>
        <w:t xml:space="preserve"> </w:t>
      </w:r>
      <w:proofErr w:type="spellStart"/>
      <w:r>
        <w:rPr>
          <w:color w:val="FF0000"/>
        </w:rPr>
        <w:t>or</w:t>
      </w:r>
      <w:proofErr w:type="spellEnd"/>
      <w:r>
        <w:rPr>
          <w:color w:val="FF0000"/>
        </w:rPr>
        <w:t xml:space="preserve"> </w:t>
      </w:r>
      <w:proofErr w:type="spellStart"/>
      <w:r>
        <w:rPr>
          <w:color w:val="FF0000"/>
        </w:rPr>
        <w:t>any</w:t>
      </w:r>
      <w:proofErr w:type="spellEnd"/>
      <w:r>
        <w:rPr>
          <w:color w:val="FF0000"/>
        </w:rPr>
        <w:t xml:space="preserve"> </w:t>
      </w:r>
      <w:proofErr w:type="spellStart"/>
      <w:r>
        <w:rPr>
          <w:color w:val="FF0000"/>
        </w:rPr>
        <w:t>necessary</w:t>
      </w:r>
      <w:proofErr w:type="spellEnd"/>
      <w:r>
        <w:rPr>
          <w:color w:val="FF0000"/>
        </w:rPr>
        <w:t xml:space="preserve"> </w:t>
      </w:r>
      <w:proofErr w:type="spellStart"/>
      <w:r>
        <w:rPr>
          <w:color w:val="FF0000"/>
        </w:rPr>
        <w:t>procedures</w:t>
      </w:r>
      <w:proofErr w:type="spellEnd"/>
      <w:r>
        <w:rPr>
          <w:color w:val="FF0000"/>
        </w:rPr>
        <w:t xml:space="preserve"> </w:t>
      </w:r>
      <w:proofErr w:type="spellStart"/>
      <w:r>
        <w:rPr>
          <w:color w:val="FF0000"/>
        </w:rPr>
        <w:t>for</w:t>
      </w:r>
      <w:proofErr w:type="spellEnd"/>
      <w:r>
        <w:rPr>
          <w:color w:val="FF0000"/>
        </w:rPr>
        <w:t xml:space="preserve"> </w:t>
      </w:r>
      <w:proofErr w:type="spellStart"/>
      <w:r>
        <w:rPr>
          <w:color w:val="FF0000"/>
        </w:rPr>
        <w:t>withdrawing</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paragraph</w:t>
      </w:r>
      <w:proofErr w:type="spellEnd"/>
      <w:r>
        <w:rPr>
          <w:color w:val="FF0000"/>
        </w:rPr>
        <w:t xml:space="preserve">] </w:t>
      </w:r>
      <w:r>
        <w:t>Si usted decide</w:t>
      </w:r>
      <w:r w:rsidR="002C002D">
        <w:t xml:space="preserve"> dejar</w:t>
      </w:r>
      <w:r>
        <w:t xml:space="preserve"> de participar en est</w:t>
      </w:r>
      <w:r w:rsidR="002C002D">
        <w:t>e</w:t>
      </w:r>
      <w:r>
        <w:t xml:space="preserve"> </w:t>
      </w:r>
      <w:r w:rsidR="002C002D">
        <w:t>estudio</w:t>
      </w:r>
      <w:r>
        <w:t xml:space="preserve">, le pedimos que nos informe de su decisión. Si </w:t>
      </w:r>
      <w:r w:rsidR="002C002D">
        <w:t>decide dejar el estudio temprano</w:t>
      </w:r>
      <w:r>
        <w:t xml:space="preserve">, </w:t>
      </w:r>
      <w:proofErr w:type="spellStart"/>
      <w:r w:rsidRPr="009A2EE5">
        <w:rPr>
          <w:color w:val="0000FF"/>
        </w:rPr>
        <w:t>list</w:t>
      </w:r>
      <w:proofErr w:type="spellEnd"/>
      <w:r>
        <w:rPr>
          <w:color w:val="0000FF"/>
        </w:rPr>
        <w:t xml:space="preserve"> </w:t>
      </w:r>
      <w:proofErr w:type="spellStart"/>
      <w:r>
        <w:rPr>
          <w:color w:val="0000FF"/>
        </w:rPr>
        <w:t>risks</w:t>
      </w:r>
      <w:proofErr w:type="spellEnd"/>
      <w:r>
        <w:rPr>
          <w:color w:val="0000FF"/>
        </w:rPr>
        <w:t xml:space="preserve"> of </w:t>
      </w:r>
      <w:proofErr w:type="spellStart"/>
      <w:r>
        <w:rPr>
          <w:color w:val="0000FF"/>
        </w:rPr>
        <w:t>withdrawing</w:t>
      </w:r>
      <w:proofErr w:type="spellEnd"/>
      <w:r>
        <w:rPr>
          <w:color w:val="0000FF"/>
        </w:rPr>
        <w:t xml:space="preserve">. </w:t>
      </w:r>
      <w:r>
        <w:t xml:space="preserve">Usted puede </w:t>
      </w:r>
      <w:r w:rsidR="002C002D">
        <w:t>dejar de participar</w:t>
      </w:r>
      <w:r>
        <w:t xml:space="preserve"> en cualquier momento, pero si nos </w:t>
      </w:r>
      <w:r w:rsidR="002C002D">
        <w:t>avisa</w:t>
      </w:r>
      <w:r>
        <w:t xml:space="preserve">, </w:t>
      </w:r>
      <w:r w:rsidR="002C002D">
        <w:t xml:space="preserve">podemos hacer </w:t>
      </w:r>
      <w:r w:rsidR="002C002D">
        <w:lastRenderedPageBreak/>
        <w:t>algunas cosas para ayudar a mantener su seguridad. Estas cosas incluyen</w:t>
      </w:r>
      <w:r w:rsidR="002C002D" w:rsidDel="002C002D">
        <w:t xml:space="preserve"> </w:t>
      </w:r>
      <w:proofErr w:type="spellStart"/>
      <w:r>
        <w:rPr>
          <w:color w:val="0000FF"/>
        </w:rPr>
        <w:t>list</w:t>
      </w:r>
      <w:proofErr w:type="spellEnd"/>
      <w:r>
        <w:rPr>
          <w:color w:val="0000FF"/>
        </w:rPr>
        <w:t xml:space="preserve"> </w:t>
      </w:r>
      <w:proofErr w:type="spellStart"/>
      <w:r>
        <w:rPr>
          <w:color w:val="0000FF"/>
        </w:rPr>
        <w:t>procedures</w:t>
      </w:r>
      <w:proofErr w:type="spellEnd"/>
      <w:r>
        <w:rPr>
          <w:color w:val="0000FF"/>
        </w:rPr>
        <w:t xml:space="preserve"> </w:t>
      </w:r>
      <w:proofErr w:type="spellStart"/>
      <w:r>
        <w:rPr>
          <w:color w:val="0000FF"/>
        </w:rPr>
        <w:t>for</w:t>
      </w:r>
      <w:proofErr w:type="spellEnd"/>
      <w:r>
        <w:rPr>
          <w:color w:val="0000FF"/>
        </w:rPr>
        <w:t xml:space="preserve"> </w:t>
      </w:r>
      <w:proofErr w:type="spellStart"/>
      <w:r>
        <w:rPr>
          <w:color w:val="0000FF"/>
        </w:rPr>
        <w:t>orderly</w:t>
      </w:r>
      <w:proofErr w:type="spellEnd"/>
      <w:r>
        <w:rPr>
          <w:color w:val="0000FF"/>
        </w:rPr>
        <w:t xml:space="preserve"> </w:t>
      </w:r>
      <w:proofErr w:type="spellStart"/>
      <w:r>
        <w:rPr>
          <w:color w:val="0000FF"/>
        </w:rPr>
        <w:t>withdrawal</w:t>
      </w:r>
      <w:proofErr w:type="spellEnd"/>
      <w:r>
        <w:rPr>
          <w:color w:val="0000FF"/>
        </w:rPr>
        <w:t xml:space="preserve">. </w:t>
      </w:r>
    </w:p>
    <w:p w14:paraId="759DA6BB" w14:textId="77777777" w:rsidR="0029160B" w:rsidRDefault="0029160B"/>
    <w:p w14:paraId="56EC644A" w14:textId="61DF2860" w:rsidR="002C002D" w:rsidRDefault="009E291C">
      <w:r>
        <w:rPr>
          <w:color w:val="FF0000"/>
        </w:rPr>
        <w:t>[</w:t>
      </w:r>
      <w:proofErr w:type="spellStart"/>
      <w:r>
        <w:rPr>
          <w:color w:val="FF0000"/>
        </w:rPr>
        <w:t>Include</w:t>
      </w:r>
      <w:proofErr w:type="spellEnd"/>
      <w:r>
        <w:rPr>
          <w:color w:val="FF0000"/>
        </w:rPr>
        <w:t xml:space="preserve"> and </w:t>
      </w:r>
      <w:proofErr w:type="spellStart"/>
      <w:r>
        <w:rPr>
          <w:color w:val="FF0000"/>
        </w:rPr>
        <w:t>edit</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subjects</w:t>
      </w:r>
      <w:proofErr w:type="spellEnd"/>
      <w:r>
        <w:rPr>
          <w:color w:val="FF0000"/>
        </w:rPr>
        <w:t xml:space="preserve"> </w:t>
      </w:r>
      <w:proofErr w:type="spellStart"/>
      <w:r>
        <w:rPr>
          <w:color w:val="FF0000"/>
        </w:rPr>
        <w:t>should</w:t>
      </w:r>
      <w:proofErr w:type="spellEnd"/>
      <w:r>
        <w:rPr>
          <w:color w:val="FF0000"/>
        </w:rPr>
        <w:t xml:space="preserve"> </w:t>
      </w:r>
      <w:proofErr w:type="spellStart"/>
      <w:r>
        <w:rPr>
          <w:color w:val="FF0000"/>
        </w:rPr>
        <w:t>not</w:t>
      </w:r>
      <w:proofErr w:type="spellEnd"/>
      <w:r>
        <w:rPr>
          <w:color w:val="FF0000"/>
        </w:rPr>
        <w:t xml:space="preserve"> </w:t>
      </w:r>
      <w:proofErr w:type="spellStart"/>
      <w:r>
        <w:rPr>
          <w:color w:val="FF0000"/>
        </w:rPr>
        <w:t>become</w:t>
      </w:r>
      <w:proofErr w:type="spellEnd"/>
      <w:r>
        <w:rPr>
          <w:color w:val="FF0000"/>
        </w:rPr>
        <w:t xml:space="preserve"> </w:t>
      </w:r>
      <w:proofErr w:type="spellStart"/>
      <w:r>
        <w:rPr>
          <w:color w:val="FF0000"/>
        </w:rPr>
        <w:t>pregnant</w:t>
      </w:r>
      <w:proofErr w:type="spellEnd"/>
      <w:r>
        <w:rPr>
          <w:color w:val="FF0000"/>
        </w:rPr>
        <w:t xml:space="preserve"> </w:t>
      </w:r>
      <w:proofErr w:type="spellStart"/>
      <w:r>
        <w:rPr>
          <w:color w:val="FF0000"/>
        </w:rPr>
        <w:t>because</w:t>
      </w:r>
      <w:proofErr w:type="spellEnd"/>
      <w:r>
        <w:rPr>
          <w:color w:val="FF0000"/>
        </w:rPr>
        <w:t xml:space="preserve"> of </w:t>
      </w:r>
      <w:proofErr w:type="spellStart"/>
      <w:r>
        <w:rPr>
          <w:color w:val="FF0000"/>
        </w:rPr>
        <w:t>risks</w:t>
      </w:r>
      <w:proofErr w:type="spellEnd"/>
      <w:r>
        <w:rPr>
          <w:color w:val="FF0000"/>
        </w:rPr>
        <w:t xml:space="preserve"> </w:t>
      </w:r>
      <w:proofErr w:type="spellStart"/>
      <w:r>
        <w:rPr>
          <w:color w:val="FF0000"/>
        </w:rPr>
        <w:t>to</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fetus</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paragraph</w:t>
      </w:r>
      <w:proofErr w:type="spellEnd"/>
      <w:r>
        <w:rPr>
          <w:color w:val="FF0000"/>
        </w:rPr>
        <w:t xml:space="preserve">] </w:t>
      </w:r>
      <w:r w:rsidR="002C002D">
        <w:t>Si queda embarazada mientras participa en este estudio, podría ser perjudicial para el</w:t>
      </w:r>
      <w:r w:rsidR="002C002D" w:rsidDel="002C002D">
        <w:t xml:space="preserve"> </w:t>
      </w:r>
      <w:r>
        <w:rPr>
          <w:color w:val="0000FF"/>
        </w:rPr>
        <w:t>fet</w:t>
      </w:r>
      <w:r w:rsidR="008A0E01">
        <w:rPr>
          <w:color w:val="0000FF"/>
        </w:rPr>
        <w:t>o</w:t>
      </w:r>
      <w:r>
        <w:rPr>
          <w:color w:val="0000FF"/>
        </w:rPr>
        <w:t>/b</w:t>
      </w:r>
      <w:r w:rsidR="008A0E01">
        <w:rPr>
          <w:color w:val="0000FF"/>
        </w:rPr>
        <w:t>e</w:t>
      </w:r>
      <w:r>
        <w:rPr>
          <w:color w:val="0000FF"/>
        </w:rPr>
        <w:t>b</w:t>
      </w:r>
      <w:r w:rsidR="008A0E01">
        <w:rPr>
          <w:color w:val="0000FF"/>
        </w:rPr>
        <w:t>é</w:t>
      </w:r>
      <w:r>
        <w:t xml:space="preserve">.  </w:t>
      </w:r>
      <w:r w:rsidR="002C002D">
        <w:t>Debe usar métodos anticonceptivos si puede quedar embarazada y va a tener relaciones sexuales mientras participa en este estudio.</w:t>
      </w:r>
      <w:r>
        <w:t xml:space="preserve"> </w:t>
      </w:r>
      <w:r>
        <w:rPr>
          <w:color w:val="FF0000"/>
        </w:rPr>
        <w:t>[</w:t>
      </w:r>
      <w:proofErr w:type="spellStart"/>
      <w:r>
        <w:rPr>
          <w:color w:val="FF0000"/>
        </w:rPr>
        <w:t>Include</w:t>
      </w:r>
      <w:proofErr w:type="spellEnd"/>
      <w:r>
        <w:rPr>
          <w:color w:val="FF0000"/>
        </w:rPr>
        <w:t xml:space="preserve"> </w:t>
      </w:r>
      <w:proofErr w:type="spellStart"/>
      <w:r>
        <w:rPr>
          <w:color w:val="FF0000"/>
        </w:rPr>
        <w:t>or</w:t>
      </w:r>
      <w:proofErr w:type="spellEnd"/>
      <w:r>
        <w:rPr>
          <w:color w:val="FF0000"/>
        </w:rPr>
        <w:t xml:space="preserve"> </w:t>
      </w:r>
      <w:proofErr w:type="spellStart"/>
      <w:r>
        <w:rPr>
          <w:color w:val="FF0000"/>
        </w:rPr>
        <w:t>modify</w:t>
      </w:r>
      <w:proofErr w:type="spellEnd"/>
      <w:r>
        <w:rPr>
          <w:color w:val="FF0000"/>
        </w:rPr>
        <w:t xml:space="preserve"> time </w:t>
      </w:r>
      <w:proofErr w:type="spellStart"/>
      <w:r>
        <w:rPr>
          <w:color w:val="FF0000"/>
        </w:rPr>
        <w:t>frame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applicable</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r w:rsidR="00661114" w:rsidRPr="009E291C">
        <w:rPr>
          <w:color w:val="0000FF"/>
        </w:rPr>
        <w:t>Debe continuar los anticonceptivos durante X meses después de que termine el estudio</w:t>
      </w:r>
      <w:r>
        <w:t xml:space="preserve">. </w:t>
      </w:r>
      <w:r w:rsidR="002C002D">
        <w:t>Solo algunos métodos anticonceptivos funcionan lo suficientemente bien como para ser seguros mientras participa en este estudio. Estos métodos incluyen a</w:t>
      </w:r>
      <w:r>
        <w:t>nticonceptivos orales (</w:t>
      </w:r>
      <w:r w:rsidR="002C002D">
        <w:t>l</w:t>
      </w:r>
      <w:r>
        <w:t xml:space="preserve">a pastilla), </w:t>
      </w:r>
      <w:r w:rsidR="002C002D">
        <w:t>d</w:t>
      </w:r>
      <w:r>
        <w:t>ispositivo</w:t>
      </w:r>
      <w:r w:rsidR="002C002D">
        <w:t>s</w:t>
      </w:r>
      <w:r>
        <w:t xml:space="preserve"> </w:t>
      </w:r>
      <w:r w:rsidR="002C002D">
        <w:t>i</w:t>
      </w:r>
      <w:r>
        <w:t>ntrauterino</w:t>
      </w:r>
      <w:r w:rsidR="002C002D">
        <w:t>s</w:t>
      </w:r>
      <w:r>
        <w:t xml:space="preserve"> (</w:t>
      </w:r>
      <w:r w:rsidR="002C002D">
        <w:t>DIU</w:t>
      </w:r>
      <w:r>
        <w:t xml:space="preserve">), </w:t>
      </w:r>
      <w:r w:rsidR="002C002D">
        <w:t>i</w:t>
      </w:r>
      <w:r>
        <w:t>mplantes anticonceptivos debajo de la piel</w:t>
      </w:r>
      <w:r w:rsidR="002C002D">
        <w:t>,</w:t>
      </w:r>
      <w:r>
        <w:t xml:space="preserve"> </w:t>
      </w:r>
      <w:r w:rsidR="002C002D">
        <w:t>anillos o parches anticonceptivos, inyecciones, diafragmas con espermicida y condones con espuma. No debe participar en este estudio si puede quedar embarazada y no puede usar uno de estos métodos anticonceptivos si tiene relaciones sexuales.</w:t>
      </w:r>
    </w:p>
    <w:p w14:paraId="2757C746" w14:textId="77777777" w:rsidR="0029160B" w:rsidRDefault="0029160B"/>
    <w:p w14:paraId="6D848412" w14:textId="701AED7E" w:rsidR="0029160B" w:rsidRDefault="009E291C">
      <w:bookmarkStart w:id="5" w:name="_heading=h.q7m3edvm3of2" w:colFirst="0" w:colLast="0"/>
      <w:bookmarkEnd w:id="5"/>
      <w:r w:rsidRPr="003844D8">
        <w:rPr>
          <w:color w:val="FF0000"/>
          <w:lang w:val="en-US"/>
        </w:rPr>
        <w:t>[Include if the study involves wearable devices that are commercially available and have established instructions for use and safety information available; otherwise delete paragraph]</w:t>
      </w:r>
      <w:r w:rsidRPr="003844D8">
        <w:rPr>
          <w:lang w:val="en-US"/>
        </w:rPr>
        <w:t xml:space="preserve"> Los </w:t>
      </w:r>
      <w:proofErr w:type="spellStart"/>
      <w:r w:rsidRPr="003844D8">
        <w:rPr>
          <w:lang w:val="en-US"/>
        </w:rPr>
        <w:t>riesgos</w:t>
      </w:r>
      <w:proofErr w:type="spellEnd"/>
      <w:r w:rsidRPr="003844D8">
        <w:rPr>
          <w:lang w:val="en-US"/>
        </w:rPr>
        <w:t xml:space="preserve"> </w:t>
      </w:r>
      <w:proofErr w:type="spellStart"/>
      <w:r w:rsidRPr="003844D8">
        <w:rPr>
          <w:lang w:val="en-US"/>
        </w:rPr>
        <w:t>más</w:t>
      </w:r>
      <w:proofErr w:type="spellEnd"/>
      <w:r w:rsidRPr="003844D8">
        <w:rPr>
          <w:lang w:val="en-US"/>
        </w:rPr>
        <w:t xml:space="preserve"> </w:t>
      </w:r>
      <w:proofErr w:type="spellStart"/>
      <w:r w:rsidRPr="003844D8">
        <w:rPr>
          <w:lang w:val="en-US"/>
        </w:rPr>
        <w:t>com</w:t>
      </w:r>
      <w:r w:rsidR="002A6F56" w:rsidRPr="003844D8">
        <w:rPr>
          <w:lang w:val="en-US"/>
        </w:rPr>
        <w:t>unes</w:t>
      </w:r>
      <w:proofErr w:type="spellEnd"/>
      <w:r w:rsidRPr="003844D8">
        <w:rPr>
          <w:lang w:val="en-US"/>
        </w:rPr>
        <w:t xml:space="preserve"> de usar </w:t>
      </w:r>
      <w:r w:rsidRPr="003844D8">
        <w:rPr>
          <w:color w:val="0000FF"/>
          <w:lang w:val="en-US"/>
        </w:rPr>
        <w:t>name of wearable device(s)</w:t>
      </w:r>
      <w:r w:rsidRPr="003844D8">
        <w:rPr>
          <w:color w:val="FF0000"/>
          <w:lang w:val="en-US"/>
        </w:rPr>
        <w:t xml:space="preserve"> </w:t>
      </w:r>
      <w:proofErr w:type="spellStart"/>
      <w:r w:rsidRPr="003844D8">
        <w:rPr>
          <w:lang w:val="en-US"/>
        </w:rPr>
        <w:t>en</w:t>
      </w:r>
      <w:proofErr w:type="spellEnd"/>
      <w:r w:rsidRPr="003844D8">
        <w:rPr>
          <w:lang w:val="en-US"/>
        </w:rPr>
        <w:t xml:space="preserve"> </w:t>
      </w:r>
      <w:proofErr w:type="spellStart"/>
      <w:r w:rsidRPr="003844D8">
        <w:rPr>
          <w:lang w:val="en-US"/>
        </w:rPr>
        <w:t>este</w:t>
      </w:r>
      <w:proofErr w:type="spellEnd"/>
      <w:r w:rsidRPr="003844D8">
        <w:rPr>
          <w:lang w:val="en-US"/>
        </w:rPr>
        <w:t xml:space="preserve"> </w:t>
      </w:r>
      <w:proofErr w:type="spellStart"/>
      <w:r w:rsidRPr="003844D8">
        <w:rPr>
          <w:lang w:val="en-US"/>
        </w:rPr>
        <w:t>estudio</w:t>
      </w:r>
      <w:proofErr w:type="spellEnd"/>
      <w:r w:rsidRPr="003844D8">
        <w:rPr>
          <w:lang w:val="en-US"/>
        </w:rPr>
        <w:t xml:space="preserve"> son </w:t>
      </w:r>
      <w:r w:rsidRPr="003844D8">
        <w:rPr>
          <w:color w:val="0000FF"/>
          <w:lang w:val="en-US"/>
        </w:rPr>
        <w:t>list the most common risks</w:t>
      </w:r>
      <w:r w:rsidRPr="003844D8">
        <w:rPr>
          <w:lang w:val="en-US"/>
        </w:rPr>
        <w:t xml:space="preserve">. </w:t>
      </w:r>
      <w:r w:rsidR="002A6F56">
        <w:t>Le proporcionaremos</w:t>
      </w:r>
      <w:r>
        <w:t xml:space="preserve"> </w:t>
      </w:r>
      <w:r w:rsidR="002A6F56">
        <w:t>las i</w:t>
      </w:r>
      <w:r>
        <w:t xml:space="preserve">nstrucciones </w:t>
      </w:r>
      <w:r w:rsidR="002A6F56">
        <w:t>de</w:t>
      </w:r>
      <w:r>
        <w:t xml:space="preserve"> uso e información de seguridad para </w:t>
      </w:r>
      <w:r w:rsidR="003335D7">
        <w:rPr>
          <w:color w:val="0000FF"/>
        </w:rPr>
        <w:t>el</w:t>
      </w:r>
      <w:r>
        <w:rPr>
          <w:color w:val="0000FF"/>
        </w:rPr>
        <w:t>/</w:t>
      </w:r>
      <w:r w:rsidR="003335D7">
        <w:rPr>
          <w:color w:val="0000FF"/>
        </w:rPr>
        <w:t>cada</w:t>
      </w:r>
      <w:r>
        <w:rPr>
          <w:color w:val="0000FF"/>
        </w:rPr>
        <w:t xml:space="preserve"> </w:t>
      </w:r>
      <w:r>
        <w:t>dispositivo y</w:t>
      </w:r>
      <w:r w:rsidR="002A6F56">
        <w:t xml:space="preserve"> hablaremos con usted sobre los riesgos indicados en la información de seguridad antes de pedirle que utilice </w:t>
      </w:r>
      <w:r w:rsidR="002A6F56" w:rsidRPr="009E291C">
        <w:rPr>
          <w:color w:val="0070C0"/>
        </w:rPr>
        <w:t>el/</w:t>
      </w:r>
      <w:proofErr w:type="gramStart"/>
      <w:r w:rsidR="002A6F56" w:rsidRPr="009E291C">
        <w:rPr>
          <w:color w:val="0070C0"/>
        </w:rPr>
        <w:t xml:space="preserve">los </w:t>
      </w:r>
      <w:r>
        <w:t>dispositivo</w:t>
      </w:r>
      <w:proofErr w:type="gramEnd"/>
      <w:r>
        <w:rPr>
          <w:color w:val="0000FF"/>
        </w:rPr>
        <w:t>(s)</w:t>
      </w:r>
      <w:r>
        <w:t>.</w:t>
      </w:r>
    </w:p>
    <w:p w14:paraId="0FCB96DC" w14:textId="77777777" w:rsidR="0029160B" w:rsidRDefault="0029160B"/>
    <w:p w14:paraId="3DD8A9E4" w14:textId="2EE0A411" w:rsidR="002A6F56" w:rsidRDefault="002A6F56">
      <w:r>
        <w:t xml:space="preserve">Existe un riesgo para la confidencialidad de su información </w:t>
      </w:r>
      <w:r w:rsidRPr="009E291C">
        <w:rPr>
          <w:color w:val="0070C0"/>
        </w:rPr>
        <w:t>de salud</w:t>
      </w:r>
      <w:r>
        <w:t xml:space="preserve">. Tomamos medidas especiales para proteger su información </w:t>
      </w:r>
      <w:r w:rsidRPr="009E291C">
        <w:rPr>
          <w:color w:val="0070C0"/>
        </w:rPr>
        <w:t>de salud</w:t>
      </w:r>
      <w:r>
        <w:t>, pero existe una pequeña posibilidad de una filtración de datos. Las formas en que protegeremos su privacidad y confidencialidad se describen en una sección aparte más adelante en est</w:t>
      </w:r>
      <w:r w:rsidR="00A95C8C">
        <w:t>e</w:t>
      </w:r>
      <w:r>
        <w:t xml:space="preserve"> form</w:t>
      </w:r>
      <w:r w:rsidR="00A95C8C">
        <w:t>ulario</w:t>
      </w:r>
      <w:r>
        <w:t xml:space="preserve">. </w:t>
      </w:r>
    </w:p>
    <w:p w14:paraId="6249ED1A" w14:textId="7B02EF86" w:rsidR="0029160B" w:rsidRDefault="009E291C">
      <w:r>
        <w:rPr>
          <w:b/>
          <w:u w:val="single"/>
        </w:rPr>
        <w:br/>
        <w:t xml:space="preserve">Beneficios </w:t>
      </w:r>
      <w:r w:rsidR="002A6F56">
        <w:rPr>
          <w:b/>
          <w:u w:val="single"/>
        </w:rPr>
        <w:t>potenciales</w:t>
      </w:r>
    </w:p>
    <w:p w14:paraId="4919EC37" w14:textId="77777777" w:rsidR="0029160B" w:rsidRDefault="0029160B">
      <w:pPr>
        <w:tabs>
          <w:tab w:val="left" w:pos="1260"/>
        </w:tabs>
      </w:pPr>
    </w:p>
    <w:p w14:paraId="0287D7CB" w14:textId="77777777" w:rsidR="0029160B" w:rsidRDefault="009E291C">
      <w:pPr>
        <w:tabs>
          <w:tab w:val="left" w:pos="1260"/>
        </w:tabs>
      </w:pPr>
      <w:r>
        <w:rPr>
          <w:color w:val="FF0000"/>
        </w:rPr>
        <w:t>[</w:t>
      </w:r>
      <w:proofErr w:type="spellStart"/>
      <w:r>
        <w:rPr>
          <w:color w:val="FF0000"/>
        </w:rPr>
        <w:t>Include</w:t>
      </w:r>
      <w:proofErr w:type="spellEnd"/>
      <w:r>
        <w:rPr>
          <w:color w:val="FF0000"/>
        </w:rPr>
        <w:t xml:space="preserve"> A </w:t>
      </w:r>
      <w:proofErr w:type="spellStart"/>
      <w:r>
        <w:rPr>
          <w:color w:val="FF0000"/>
        </w:rPr>
        <w:t>or</w:t>
      </w:r>
      <w:proofErr w:type="spellEnd"/>
      <w:r>
        <w:rPr>
          <w:color w:val="FF0000"/>
        </w:rPr>
        <w:t xml:space="preserve"> B]</w:t>
      </w:r>
    </w:p>
    <w:p w14:paraId="306E4A1C" w14:textId="5415FF9F" w:rsidR="0029160B" w:rsidRDefault="009E291C" w:rsidP="009A2EE5">
      <w:pPr>
        <w:spacing w:before="100" w:beforeAutospacing="1" w:after="100" w:afterAutospacing="1"/>
      </w:pPr>
      <w:r>
        <w:rPr>
          <w:color w:val="FF0000"/>
        </w:rPr>
        <w:t xml:space="preserve">[A. </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there</w:t>
      </w:r>
      <w:proofErr w:type="spellEnd"/>
      <w:r>
        <w:rPr>
          <w:color w:val="FF0000"/>
        </w:rPr>
        <w:t xml:space="preserve"> </w:t>
      </w:r>
      <w:proofErr w:type="spellStart"/>
      <w:r>
        <w:rPr>
          <w:color w:val="FF0000"/>
        </w:rPr>
        <w:t>is</w:t>
      </w:r>
      <w:proofErr w:type="spellEnd"/>
      <w:r>
        <w:rPr>
          <w:color w:val="FF0000"/>
        </w:rPr>
        <w:t xml:space="preserve"> a </w:t>
      </w:r>
      <w:proofErr w:type="spellStart"/>
      <w:r>
        <w:rPr>
          <w:color w:val="FF0000"/>
        </w:rPr>
        <w:t>potential</w:t>
      </w:r>
      <w:proofErr w:type="spellEnd"/>
      <w:r>
        <w:rPr>
          <w:color w:val="FF0000"/>
        </w:rPr>
        <w:t xml:space="preserve"> </w:t>
      </w:r>
      <w:proofErr w:type="spellStart"/>
      <w:r>
        <w:rPr>
          <w:color w:val="FF0000"/>
        </w:rPr>
        <w:t>direct</w:t>
      </w:r>
      <w:proofErr w:type="spellEnd"/>
      <w:r>
        <w:rPr>
          <w:color w:val="FF0000"/>
        </w:rPr>
        <w:t xml:space="preserve"> </w:t>
      </w:r>
      <w:proofErr w:type="spellStart"/>
      <w:r>
        <w:rPr>
          <w:color w:val="FF0000"/>
        </w:rPr>
        <w:t>benefit</w:t>
      </w:r>
      <w:proofErr w:type="spellEnd"/>
      <w:r>
        <w:rPr>
          <w:color w:val="FF0000"/>
        </w:rPr>
        <w:t xml:space="preserve"> </w:t>
      </w:r>
      <w:proofErr w:type="spellStart"/>
      <w:r>
        <w:rPr>
          <w:color w:val="FF0000"/>
        </w:rPr>
        <w:t>to</w:t>
      </w:r>
      <w:proofErr w:type="spellEnd"/>
      <w:r>
        <w:rPr>
          <w:color w:val="FF0000"/>
        </w:rPr>
        <w:t xml:space="preserve"> </w:t>
      </w:r>
      <w:proofErr w:type="spellStart"/>
      <w:r>
        <w:rPr>
          <w:color w:val="FF0000"/>
        </w:rPr>
        <w:t>subjects</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paragraph</w:t>
      </w:r>
      <w:proofErr w:type="spellEnd"/>
      <w:r>
        <w:rPr>
          <w:color w:val="FF0000"/>
        </w:rPr>
        <w:t xml:space="preserve">] </w:t>
      </w:r>
      <w:r>
        <w:t>Los beneficios de participar en este estudio pueden ser</w:t>
      </w:r>
      <w:r w:rsidR="002A6F56">
        <w:t>:</w:t>
      </w:r>
      <w:r>
        <w:t xml:space="preserve"> </w:t>
      </w:r>
      <w:proofErr w:type="spellStart"/>
      <w:r>
        <w:rPr>
          <w:color w:val="0000FF"/>
        </w:rPr>
        <w:t>list</w:t>
      </w:r>
      <w:proofErr w:type="spellEnd"/>
      <w:r>
        <w:rPr>
          <w:color w:val="0000FF"/>
        </w:rPr>
        <w:t xml:space="preserve"> </w:t>
      </w:r>
      <w:proofErr w:type="spellStart"/>
      <w:r>
        <w:rPr>
          <w:color w:val="0000FF"/>
        </w:rPr>
        <w:t>potential</w:t>
      </w:r>
      <w:proofErr w:type="spellEnd"/>
      <w:r>
        <w:rPr>
          <w:color w:val="0000FF"/>
        </w:rPr>
        <w:t xml:space="preserve"> </w:t>
      </w:r>
      <w:proofErr w:type="spellStart"/>
      <w:r>
        <w:rPr>
          <w:color w:val="0000FF"/>
        </w:rPr>
        <w:t>benefits</w:t>
      </w:r>
      <w:proofErr w:type="spellEnd"/>
      <w:r w:rsidR="00026CB0">
        <w:t>,</w:t>
      </w:r>
      <w:r>
        <w:t xml:space="preserve"> aunque es posible que no reciba ningún beneficio.</w:t>
      </w:r>
      <w:r w:rsidR="00541221">
        <w:t xml:space="preserve"> El objetivo</w:t>
      </w:r>
      <w:r>
        <w:t xml:space="preserve"> principal de esta investigación es colectar información </w:t>
      </w:r>
      <w:r w:rsidR="00541221">
        <w:t xml:space="preserve">sobre </w:t>
      </w:r>
      <w:r>
        <w:t>la</w:t>
      </w:r>
      <w:r w:rsidR="00541221">
        <w:t>s</w:t>
      </w:r>
      <w:r>
        <w:t xml:space="preserve"> pregunta</w:t>
      </w:r>
      <w:r w:rsidR="00541221">
        <w:t>s</w:t>
      </w:r>
      <w:r>
        <w:t xml:space="preserve"> científica</w:t>
      </w:r>
      <w:r w:rsidR="00541221">
        <w:t>s</w:t>
      </w:r>
      <w:r>
        <w:t xml:space="preserve"> </w:t>
      </w:r>
      <w:r w:rsidR="00541221">
        <w:t>planteadas</w:t>
      </w:r>
      <w:r>
        <w:t xml:space="preserve"> en este estudio.  </w:t>
      </w:r>
      <w:r w:rsidR="00541221">
        <w:t xml:space="preserve">Su participación en el estudio puede ayudar a los investigadores a aprender: </w:t>
      </w:r>
      <w:proofErr w:type="spellStart"/>
      <w:r>
        <w:rPr>
          <w:color w:val="0000FF"/>
        </w:rPr>
        <w:t>list</w:t>
      </w:r>
      <w:proofErr w:type="spellEnd"/>
      <w:r>
        <w:rPr>
          <w:color w:val="0000FF"/>
        </w:rPr>
        <w:t xml:space="preserve"> </w:t>
      </w:r>
      <w:proofErr w:type="spellStart"/>
      <w:r>
        <w:rPr>
          <w:color w:val="0000FF"/>
        </w:rPr>
        <w:t>what</w:t>
      </w:r>
      <w:proofErr w:type="spellEnd"/>
      <w:r>
        <w:rPr>
          <w:color w:val="0000FF"/>
        </w:rPr>
        <w:t xml:space="preserve"> </w:t>
      </w:r>
      <w:proofErr w:type="spellStart"/>
      <w:r>
        <w:rPr>
          <w:color w:val="0000FF"/>
        </w:rPr>
        <w:t>investigators</w:t>
      </w:r>
      <w:proofErr w:type="spellEnd"/>
      <w:r>
        <w:rPr>
          <w:color w:val="0000FF"/>
        </w:rPr>
        <w:t xml:space="preserve"> </w:t>
      </w:r>
      <w:proofErr w:type="spellStart"/>
      <w:r>
        <w:rPr>
          <w:color w:val="0000FF"/>
        </w:rPr>
        <w:t>may</w:t>
      </w:r>
      <w:proofErr w:type="spellEnd"/>
      <w:r>
        <w:rPr>
          <w:color w:val="0000FF"/>
        </w:rPr>
        <w:t xml:space="preserve"> </w:t>
      </w:r>
      <w:proofErr w:type="spellStart"/>
      <w:r>
        <w:rPr>
          <w:color w:val="0000FF"/>
        </w:rPr>
        <w:t>learn</w:t>
      </w:r>
      <w:proofErr w:type="spellEnd"/>
      <w:r>
        <w:rPr>
          <w:color w:val="0000FF"/>
        </w:rPr>
        <w:t xml:space="preserve">. </w:t>
      </w:r>
    </w:p>
    <w:p w14:paraId="121DD2F8" w14:textId="77777777" w:rsidR="0029160B" w:rsidRDefault="0029160B">
      <w:pPr>
        <w:tabs>
          <w:tab w:val="left" w:pos="1260"/>
        </w:tabs>
      </w:pPr>
    </w:p>
    <w:p w14:paraId="1D332074" w14:textId="48CA1F88" w:rsidR="0029160B" w:rsidRDefault="009E291C">
      <w:pPr>
        <w:tabs>
          <w:tab w:val="left" w:pos="1260"/>
        </w:tabs>
      </w:pPr>
      <w:r>
        <w:rPr>
          <w:color w:val="FF0000"/>
        </w:rPr>
        <w:t xml:space="preserve">[B. </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there</w:t>
      </w:r>
      <w:proofErr w:type="spellEnd"/>
      <w:r>
        <w:rPr>
          <w:color w:val="FF0000"/>
        </w:rPr>
        <w:t xml:space="preserve"> </w:t>
      </w:r>
      <w:proofErr w:type="spellStart"/>
      <w:r>
        <w:rPr>
          <w:color w:val="FF0000"/>
        </w:rPr>
        <w:t>is</w:t>
      </w:r>
      <w:proofErr w:type="spellEnd"/>
      <w:r>
        <w:rPr>
          <w:color w:val="FF0000"/>
        </w:rPr>
        <w:t xml:space="preserve"> no </w:t>
      </w:r>
      <w:proofErr w:type="spellStart"/>
      <w:r>
        <w:rPr>
          <w:color w:val="FF0000"/>
        </w:rPr>
        <w:t>potential</w:t>
      </w:r>
      <w:proofErr w:type="spellEnd"/>
      <w:r>
        <w:rPr>
          <w:color w:val="FF0000"/>
        </w:rPr>
        <w:t xml:space="preserve"> </w:t>
      </w:r>
      <w:proofErr w:type="spellStart"/>
      <w:r>
        <w:rPr>
          <w:color w:val="FF0000"/>
        </w:rPr>
        <w:t>direct</w:t>
      </w:r>
      <w:proofErr w:type="spellEnd"/>
      <w:r>
        <w:rPr>
          <w:color w:val="FF0000"/>
        </w:rPr>
        <w:t xml:space="preserve"> </w:t>
      </w:r>
      <w:proofErr w:type="spellStart"/>
      <w:r>
        <w:rPr>
          <w:color w:val="FF0000"/>
        </w:rPr>
        <w:t>benefit</w:t>
      </w:r>
      <w:proofErr w:type="spellEnd"/>
      <w:r>
        <w:rPr>
          <w:color w:val="FF0000"/>
        </w:rPr>
        <w:t xml:space="preserve"> </w:t>
      </w:r>
      <w:proofErr w:type="spellStart"/>
      <w:r>
        <w:rPr>
          <w:color w:val="FF0000"/>
        </w:rPr>
        <w:t>to</w:t>
      </w:r>
      <w:proofErr w:type="spellEnd"/>
      <w:r>
        <w:rPr>
          <w:color w:val="FF0000"/>
        </w:rPr>
        <w:t xml:space="preserve"> </w:t>
      </w:r>
      <w:proofErr w:type="spellStart"/>
      <w:r>
        <w:rPr>
          <w:color w:val="FF0000"/>
        </w:rPr>
        <w:t>subjects</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paragraph</w:t>
      </w:r>
      <w:proofErr w:type="spellEnd"/>
      <w:r>
        <w:rPr>
          <w:color w:val="FF0000"/>
        </w:rPr>
        <w:t xml:space="preserve">] </w:t>
      </w:r>
      <w:r w:rsidR="00541221">
        <w:t>No recibirá ningún beneficio directo por participar en este estudio. El objetivo principal de esta investigación es recopilar información sobre las preguntas científicas planteadas en el estudio. Su participación puede ayudar a los investigadores a aprender</w:t>
      </w:r>
      <w:r>
        <w:t xml:space="preserve"> </w:t>
      </w:r>
      <w:proofErr w:type="spellStart"/>
      <w:r>
        <w:rPr>
          <w:color w:val="0000FF"/>
        </w:rPr>
        <w:t>list</w:t>
      </w:r>
      <w:proofErr w:type="spellEnd"/>
      <w:r>
        <w:rPr>
          <w:color w:val="0000FF"/>
        </w:rPr>
        <w:t xml:space="preserve"> </w:t>
      </w:r>
      <w:proofErr w:type="spellStart"/>
      <w:r>
        <w:rPr>
          <w:color w:val="0000FF"/>
        </w:rPr>
        <w:t>what</w:t>
      </w:r>
      <w:proofErr w:type="spellEnd"/>
      <w:r>
        <w:rPr>
          <w:color w:val="0000FF"/>
        </w:rPr>
        <w:t xml:space="preserve"> </w:t>
      </w:r>
      <w:proofErr w:type="spellStart"/>
      <w:r>
        <w:rPr>
          <w:color w:val="0000FF"/>
        </w:rPr>
        <w:t>investigators</w:t>
      </w:r>
      <w:proofErr w:type="spellEnd"/>
      <w:r>
        <w:rPr>
          <w:color w:val="0000FF"/>
        </w:rPr>
        <w:t xml:space="preserve"> </w:t>
      </w:r>
      <w:proofErr w:type="spellStart"/>
      <w:r>
        <w:rPr>
          <w:color w:val="0000FF"/>
        </w:rPr>
        <w:t>will</w:t>
      </w:r>
      <w:proofErr w:type="spellEnd"/>
      <w:r>
        <w:rPr>
          <w:color w:val="0000FF"/>
        </w:rPr>
        <w:t xml:space="preserve"> </w:t>
      </w:r>
      <w:proofErr w:type="spellStart"/>
      <w:r>
        <w:rPr>
          <w:color w:val="0000FF"/>
        </w:rPr>
        <w:t>learn</w:t>
      </w:r>
      <w:proofErr w:type="spellEnd"/>
      <w:r>
        <w:rPr>
          <w:color w:val="0000FF"/>
        </w:rPr>
        <w:t xml:space="preserve">. </w:t>
      </w:r>
    </w:p>
    <w:p w14:paraId="4D70C9FF" w14:textId="77777777" w:rsidR="0029160B" w:rsidRDefault="0029160B"/>
    <w:p w14:paraId="11E6B265" w14:textId="77777777" w:rsidR="00541221" w:rsidRPr="00D603C5" w:rsidRDefault="009E291C">
      <w:pPr>
        <w:rPr>
          <w:color w:val="FF0000"/>
          <w:lang w:val="en-US"/>
        </w:rPr>
      </w:pPr>
      <w:r w:rsidRPr="00D603C5">
        <w:rPr>
          <w:color w:val="FF0000"/>
          <w:lang w:val="en-US"/>
        </w:rPr>
        <w:t xml:space="preserve">[Include </w:t>
      </w:r>
      <w:r w:rsidRPr="00D603C5">
        <w:rPr>
          <w:b/>
          <w:color w:val="FF0000"/>
          <w:lang w:val="en-US"/>
        </w:rPr>
        <w:t xml:space="preserve">Alternatives </w:t>
      </w:r>
      <w:r w:rsidRPr="00D603C5">
        <w:rPr>
          <w:color w:val="FF0000"/>
          <w:lang w:val="en-US"/>
        </w:rPr>
        <w:t xml:space="preserve">if the study is expected to have a direct benefit and there are appropriate alternative procedures or courses of treatment that might be advantageous to the subject; otherwise, delete </w:t>
      </w:r>
      <w:r w:rsidRPr="00D603C5">
        <w:rPr>
          <w:b/>
          <w:color w:val="FF0000"/>
          <w:lang w:val="en-US"/>
        </w:rPr>
        <w:t>entire</w:t>
      </w:r>
      <w:r w:rsidRPr="00D603C5">
        <w:rPr>
          <w:color w:val="FF0000"/>
          <w:lang w:val="en-US"/>
        </w:rPr>
        <w:t xml:space="preserve"> Alternatives section] </w:t>
      </w:r>
    </w:p>
    <w:p w14:paraId="6DE21336" w14:textId="77777777" w:rsidR="00541221" w:rsidRPr="00D603C5" w:rsidRDefault="00541221">
      <w:pPr>
        <w:rPr>
          <w:color w:val="FF0000"/>
          <w:lang w:val="en-US"/>
        </w:rPr>
      </w:pPr>
    </w:p>
    <w:p w14:paraId="7B021CE4" w14:textId="797DE5B4" w:rsidR="0029160B" w:rsidRPr="00D603C5" w:rsidRDefault="009E291C">
      <w:pPr>
        <w:rPr>
          <w:b/>
          <w:u w:val="single"/>
          <w:lang w:val="en-US"/>
        </w:rPr>
      </w:pPr>
      <w:proofErr w:type="spellStart"/>
      <w:r w:rsidRPr="00D603C5">
        <w:rPr>
          <w:b/>
          <w:u w:val="single"/>
          <w:lang w:val="en-US"/>
        </w:rPr>
        <w:t>Alternativas</w:t>
      </w:r>
      <w:proofErr w:type="spellEnd"/>
    </w:p>
    <w:p w14:paraId="1B1B4E31" w14:textId="77777777" w:rsidR="0029160B" w:rsidRPr="00D603C5" w:rsidRDefault="0029160B">
      <w:pPr>
        <w:rPr>
          <w:b/>
          <w:u w:val="single"/>
          <w:lang w:val="en-US"/>
        </w:rPr>
      </w:pPr>
    </w:p>
    <w:p w14:paraId="01936EEB" w14:textId="0D2880B9" w:rsidR="0029160B" w:rsidRPr="00D603C5" w:rsidRDefault="00541221">
      <w:pPr>
        <w:rPr>
          <w:color w:val="0000FF"/>
          <w:lang w:val="en-US"/>
        </w:rPr>
      </w:pPr>
      <w:r w:rsidRPr="00D603C5">
        <w:rPr>
          <w:lang w:val="en-US"/>
        </w:rPr>
        <w:t xml:space="preserve">Los </w:t>
      </w:r>
      <w:proofErr w:type="spellStart"/>
      <w:r w:rsidRPr="00D603C5">
        <w:rPr>
          <w:lang w:val="en-US"/>
        </w:rPr>
        <w:t>siguientes</w:t>
      </w:r>
      <w:proofErr w:type="spellEnd"/>
      <w:r w:rsidRPr="00D603C5">
        <w:rPr>
          <w:lang w:val="en-US"/>
        </w:rPr>
        <w:t xml:space="preserve"> </w:t>
      </w:r>
      <w:proofErr w:type="spellStart"/>
      <w:r w:rsidRPr="00D603C5">
        <w:rPr>
          <w:lang w:val="en-US"/>
        </w:rPr>
        <w:t>procedimientos</w:t>
      </w:r>
      <w:proofErr w:type="spellEnd"/>
      <w:r w:rsidRPr="00D603C5">
        <w:rPr>
          <w:lang w:val="en-US"/>
        </w:rPr>
        <w:t xml:space="preserve"> o </w:t>
      </w:r>
      <w:proofErr w:type="spellStart"/>
      <w:r w:rsidRPr="00D603C5">
        <w:rPr>
          <w:lang w:val="en-US"/>
        </w:rPr>
        <w:t>tratamientos</w:t>
      </w:r>
      <w:proofErr w:type="spellEnd"/>
      <w:r w:rsidRPr="00D603C5">
        <w:rPr>
          <w:lang w:val="en-US"/>
        </w:rPr>
        <w:t xml:space="preserve"> alternativos </w:t>
      </w:r>
      <w:proofErr w:type="spellStart"/>
      <w:r w:rsidRPr="00D603C5">
        <w:rPr>
          <w:lang w:val="en-US"/>
        </w:rPr>
        <w:t>están</w:t>
      </w:r>
      <w:proofErr w:type="spellEnd"/>
      <w:r w:rsidRPr="00D603C5">
        <w:rPr>
          <w:lang w:val="en-US"/>
        </w:rPr>
        <w:t xml:space="preserve"> </w:t>
      </w:r>
      <w:proofErr w:type="spellStart"/>
      <w:r w:rsidRPr="00D603C5">
        <w:rPr>
          <w:lang w:val="en-US"/>
        </w:rPr>
        <w:t>disponibles</w:t>
      </w:r>
      <w:proofErr w:type="spellEnd"/>
      <w:r w:rsidRPr="00D603C5">
        <w:rPr>
          <w:lang w:val="en-US"/>
        </w:rPr>
        <w:t xml:space="preserve"> </w:t>
      </w:r>
      <w:proofErr w:type="spellStart"/>
      <w:r w:rsidRPr="00D603C5">
        <w:rPr>
          <w:lang w:val="en-US"/>
        </w:rPr>
        <w:t>si</w:t>
      </w:r>
      <w:proofErr w:type="spellEnd"/>
      <w:r w:rsidRPr="00D603C5">
        <w:rPr>
          <w:lang w:val="en-US"/>
        </w:rPr>
        <w:t xml:space="preserve"> decide no </w:t>
      </w:r>
      <w:proofErr w:type="spellStart"/>
      <w:r w:rsidRPr="00D603C5">
        <w:rPr>
          <w:lang w:val="en-US"/>
        </w:rPr>
        <w:t>participar</w:t>
      </w:r>
      <w:proofErr w:type="spellEnd"/>
      <w:r w:rsidRPr="00D603C5">
        <w:rPr>
          <w:lang w:val="en-US"/>
        </w:rPr>
        <w:t xml:space="preserve"> </w:t>
      </w:r>
      <w:proofErr w:type="spellStart"/>
      <w:r w:rsidRPr="00D603C5">
        <w:rPr>
          <w:lang w:val="en-US"/>
        </w:rPr>
        <w:t>en</w:t>
      </w:r>
      <w:proofErr w:type="spellEnd"/>
      <w:r w:rsidRPr="00D603C5">
        <w:rPr>
          <w:lang w:val="en-US"/>
        </w:rPr>
        <w:t xml:space="preserve"> </w:t>
      </w:r>
      <w:proofErr w:type="spellStart"/>
      <w:r w:rsidRPr="00D603C5">
        <w:rPr>
          <w:lang w:val="en-US"/>
        </w:rPr>
        <w:t>este</w:t>
      </w:r>
      <w:proofErr w:type="spellEnd"/>
      <w:r w:rsidRPr="00D603C5">
        <w:rPr>
          <w:lang w:val="en-US"/>
        </w:rPr>
        <w:t xml:space="preserve"> </w:t>
      </w:r>
      <w:proofErr w:type="spellStart"/>
      <w:r w:rsidRPr="00D603C5">
        <w:rPr>
          <w:lang w:val="en-US"/>
        </w:rPr>
        <w:t>estudio</w:t>
      </w:r>
      <w:proofErr w:type="spellEnd"/>
      <w:r w:rsidRPr="00D603C5">
        <w:rPr>
          <w:lang w:val="en-US"/>
        </w:rPr>
        <w:t xml:space="preserve">: </w:t>
      </w:r>
      <w:r w:rsidRPr="00D603C5">
        <w:rPr>
          <w:color w:val="0000FF"/>
          <w:lang w:val="en-US"/>
        </w:rPr>
        <w:t xml:space="preserve">list of alternatives, including other methods to get potential direct benefits or palliative care if appropriate. </w:t>
      </w:r>
    </w:p>
    <w:p w14:paraId="1012DAEE" w14:textId="77777777" w:rsidR="0029160B" w:rsidRPr="00D603C5" w:rsidRDefault="0029160B">
      <w:pPr>
        <w:rPr>
          <w:color w:val="0000FF"/>
          <w:lang w:val="en-US"/>
        </w:rPr>
      </w:pPr>
    </w:p>
    <w:p w14:paraId="3E65A0B9" w14:textId="0DCDA268" w:rsidR="0029160B" w:rsidRPr="00D603C5" w:rsidRDefault="009E291C">
      <w:pPr>
        <w:rPr>
          <w:lang w:val="en-US"/>
        </w:rPr>
      </w:pPr>
      <w:r w:rsidRPr="00D603C5">
        <w:rPr>
          <w:b/>
          <w:u w:val="single"/>
          <w:lang w:val="en-US"/>
        </w:rPr>
        <w:t>Costo</w:t>
      </w:r>
      <w:r w:rsidR="00541221" w:rsidRPr="00D603C5">
        <w:rPr>
          <w:b/>
          <w:u w:val="single"/>
          <w:lang w:val="en-US"/>
        </w:rPr>
        <w:t>s</w:t>
      </w:r>
      <w:r w:rsidRPr="00D603C5">
        <w:rPr>
          <w:b/>
          <w:u w:val="single"/>
          <w:lang w:val="en-US"/>
        </w:rPr>
        <w:t xml:space="preserve"> </w:t>
      </w:r>
    </w:p>
    <w:p w14:paraId="5BD3AA64" w14:textId="77777777" w:rsidR="0029160B" w:rsidRPr="00D603C5" w:rsidRDefault="0029160B">
      <w:pPr>
        <w:rPr>
          <w:lang w:val="en-US"/>
        </w:rPr>
      </w:pPr>
    </w:p>
    <w:p w14:paraId="623CA401" w14:textId="77777777" w:rsidR="0029160B" w:rsidRPr="00D603C5" w:rsidRDefault="009E291C">
      <w:pPr>
        <w:tabs>
          <w:tab w:val="left" w:pos="1260"/>
        </w:tabs>
        <w:rPr>
          <w:lang w:val="en-US"/>
        </w:rPr>
      </w:pPr>
      <w:r w:rsidRPr="00D603C5">
        <w:rPr>
          <w:color w:val="FF0000"/>
          <w:lang w:val="en-US"/>
        </w:rPr>
        <w:t>[Include A, B, or C]</w:t>
      </w:r>
    </w:p>
    <w:p w14:paraId="4B6CA6DC" w14:textId="7958D1F6" w:rsidR="0029160B" w:rsidRDefault="009E291C">
      <w:r w:rsidRPr="00D603C5">
        <w:rPr>
          <w:color w:val="FF0000"/>
          <w:lang w:val="en-US"/>
        </w:rPr>
        <w:t xml:space="preserve">[A. Include and edit this entire paragraph if the study uses any BMC clinical services (include the first sentence if the study uses a drug or device); otherwise, delete paragraph] </w:t>
      </w:r>
      <w:r w:rsidR="00026CB0" w:rsidRPr="00D603C5">
        <w:rPr>
          <w:lang w:val="en-US"/>
        </w:rPr>
        <w:t>El</w:t>
      </w:r>
      <w:r w:rsidRPr="00D603C5">
        <w:rPr>
          <w:lang w:val="en-US"/>
        </w:rPr>
        <w:t xml:space="preserve"> </w:t>
      </w:r>
      <w:proofErr w:type="spellStart"/>
      <w:r w:rsidR="00026CB0" w:rsidRPr="00D603C5">
        <w:rPr>
          <w:color w:val="0000FF"/>
          <w:lang w:val="en-US"/>
        </w:rPr>
        <w:t>medicamento</w:t>
      </w:r>
      <w:proofErr w:type="spellEnd"/>
      <w:r w:rsidRPr="00D603C5">
        <w:rPr>
          <w:color w:val="0000FF"/>
          <w:lang w:val="en-US"/>
        </w:rPr>
        <w:t>/</w:t>
      </w:r>
      <w:proofErr w:type="spellStart"/>
      <w:r w:rsidRPr="00D603C5">
        <w:rPr>
          <w:color w:val="0000FF"/>
          <w:lang w:val="en-US"/>
        </w:rPr>
        <w:t>d</w:t>
      </w:r>
      <w:r w:rsidR="00026CB0" w:rsidRPr="00D603C5">
        <w:rPr>
          <w:color w:val="0000FF"/>
          <w:lang w:val="en-US"/>
        </w:rPr>
        <w:t>ispositivo</w:t>
      </w:r>
      <w:proofErr w:type="spellEnd"/>
      <w:r w:rsidRPr="00D603C5">
        <w:rPr>
          <w:lang w:val="en-US"/>
        </w:rPr>
        <w:t xml:space="preserve"> </w:t>
      </w:r>
      <w:r w:rsidR="00541221" w:rsidRPr="00D603C5">
        <w:rPr>
          <w:lang w:val="en-US"/>
        </w:rPr>
        <w:t xml:space="preserve">del </w:t>
      </w:r>
      <w:proofErr w:type="spellStart"/>
      <w:r w:rsidR="00541221" w:rsidRPr="00D603C5">
        <w:rPr>
          <w:lang w:val="en-US"/>
        </w:rPr>
        <w:t>estudio</w:t>
      </w:r>
      <w:proofErr w:type="spellEnd"/>
      <w:r w:rsidR="00541221" w:rsidRPr="00D603C5">
        <w:rPr>
          <w:lang w:val="en-US"/>
        </w:rPr>
        <w:t xml:space="preserve"> </w:t>
      </w:r>
      <w:proofErr w:type="spellStart"/>
      <w:r w:rsidR="00541221" w:rsidRPr="00D603C5">
        <w:rPr>
          <w:lang w:val="en-US"/>
        </w:rPr>
        <w:t>será</w:t>
      </w:r>
      <w:proofErr w:type="spellEnd"/>
      <w:r w:rsidR="00541221" w:rsidRPr="00D603C5">
        <w:rPr>
          <w:lang w:val="en-US"/>
        </w:rPr>
        <w:t xml:space="preserve"> </w:t>
      </w:r>
      <w:proofErr w:type="spellStart"/>
      <w:r w:rsidRPr="00D603C5">
        <w:rPr>
          <w:lang w:val="en-US"/>
        </w:rPr>
        <w:t>proporcionado</w:t>
      </w:r>
      <w:proofErr w:type="spellEnd"/>
      <w:r w:rsidRPr="00D603C5">
        <w:rPr>
          <w:lang w:val="en-US"/>
        </w:rPr>
        <w:t xml:space="preserve"> </w:t>
      </w:r>
      <w:proofErr w:type="spellStart"/>
      <w:r w:rsidRPr="00D603C5">
        <w:rPr>
          <w:lang w:val="en-US"/>
        </w:rPr>
        <w:t>por</w:t>
      </w:r>
      <w:proofErr w:type="spellEnd"/>
      <w:r w:rsidRPr="00D603C5">
        <w:rPr>
          <w:lang w:val="en-US"/>
        </w:rPr>
        <w:t xml:space="preserve"> </w:t>
      </w:r>
      <w:proofErr w:type="spellStart"/>
      <w:r w:rsidRPr="00D603C5">
        <w:rPr>
          <w:lang w:val="en-US"/>
        </w:rPr>
        <w:t>el</w:t>
      </w:r>
      <w:proofErr w:type="spellEnd"/>
      <w:r w:rsidRPr="00D603C5">
        <w:rPr>
          <w:lang w:val="en-US"/>
        </w:rPr>
        <w:t xml:space="preserve"> </w:t>
      </w:r>
      <w:proofErr w:type="spellStart"/>
      <w:r w:rsidRPr="00D603C5">
        <w:rPr>
          <w:lang w:val="en-US"/>
        </w:rPr>
        <w:t>patrocinador</w:t>
      </w:r>
      <w:proofErr w:type="spellEnd"/>
      <w:r w:rsidRPr="00D603C5">
        <w:rPr>
          <w:lang w:val="en-US"/>
        </w:rPr>
        <w:t xml:space="preserve">. </w:t>
      </w:r>
      <w:r w:rsidR="00541221">
        <w:t>No hay</w:t>
      </w:r>
      <w:r>
        <w:t xml:space="preserve"> </w:t>
      </w:r>
      <w:r w:rsidR="00541221">
        <w:rPr>
          <w:color w:val="0000FF"/>
        </w:rPr>
        <w:t>O</w:t>
      </w:r>
      <w:r w:rsidR="00026CB0">
        <w:rPr>
          <w:color w:val="0000FF"/>
        </w:rPr>
        <w:t>R</w:t>
      </w:r>
      <w:r w:rsidR="00541221">
        <w:rPr>
          <w:color w:val="0000FF"/>
        </w:rPr>
        <w:t xml:space="preserve"> </w:t>
      </w:r>
      <w:r w:rsidR="00026CB0">
        <w:rPr>
          <w:color w:val="0000FF"/>
        </w:rPr>
        <w:t>H</w:t>
      </w:r>
      <w:r w:rsidR="00541221">
        <w:rPr>
          <w:color w:val="0000FF"/>
        </w:rPr>
        <w:t>ay algunos</w:t>
      </w:r>
      <w:r>
        <w:rPr>
          <w:color w:val="0000FF"/>
        </w:rPr>
        <w:t xml:space="preserve"> </w:t>
      </w:r>
      <w:r>
        <w:t xml:space="preserve">costos adicionales para usted por participar en este estudio. </w:t>
      </w:r>
      <w:r w:rsidRPr="00D603C5">
        <w:rPr>
          <w:color w:val="FF0000"/>
          <w:lang w:val="en-US"/>
        </w:rPr>
        <w:t xml:space="preserve">[Include if there are additional costs; otherwise, delete] </w:t>
      </w:r>
      <w:r w:rsidR="00541221" w:rsidRPr="00D603C5">
        <w:rPr>
          <w:color w:val="0000FF"/>
          <w:lang w:val="en-US"/>
        </w:rPr>
        <w:t xml:space="preserve">Los </w:t>
      </w:r>
      <w:proofErr w:type="spellStart"/>
      <w:r w:rsidR="00541221" w:rsidRPr="00D603C5">
        <w:rPr>
          <w:color w:val="0000FF"/>
          <w:lang w:val="en-US"/>
        </w:rPr>
        <w:t>costos</w:t>
      </w:r>
      <w:proofErr w:type="spellEnd"/>
      <w:r w:rsidR="00541221" w:rsidRPr="00D603C5">
        <w:rPr>
          <w:color w:val="0000FF"/>
          <w:lang w:val="en-US"/>
        </w:rPr>
        <w:t xml:space="preserve"> </w:t>
      </w:r>
      <w:proofErr w:type="spellStart"/>
      <w:r w:rsidR="00541221" w:rsidRPr="00D603C5">
        <w:rPr>
          <w:color w:val="0000FF"/>
          <w:lang w:val="en-US"/>
        </w:rPr>
        <w:t>adicionales</w:t>
      </w:r>
      <w:proofErr w:type="spellEnd"/>
      <w:r w:rsidR="00541221" w:rsidRPr="00D603C5">
        <w:rPr>
          <w:color w:val="0000FF"/>
          <w:lang w:val="en-US"/>
        </w:rPr>
        <w:t xml:space="preserve"> son</w:t>
      </w:r>
      <w:r w:rsidRPr="00D603C5">
        <w:rPr>
          <w:color w:val="0000FF"/>
          <w:lang w:val="en-US"/>
        </w:rPr>
        <w:t xml:space="preserve"> (describe)</w:t>
      </w:r>
      <w:r w:rsidRPr="00D603C5">
        <w:rPr>
          <w:lang w:val="en-US"/>
        </w:rPr>
        <w:t xml:space="preserve">. </w:t>
      </w:r>
      <w:r w:rsidR="00541221">
        <w:t>Los m</w:t>
      </w:r>
      <w:r>
        <w:t xml:space="preserve">ateriales y servicios </w:t>
      </w:r>
      <w:r w:rsidR="00541221">
        <w:t xml:space="preserve">que se realicen únicamente con fines del estudio se le proporcionarán sin costo. Tampoco se le cobrarán a su seguro médico. Usted o su seguro médico serán responsables de los costos que forman parte de su atención médica normal. </w:t>
      </w:r>
      <w:r>
        <w:t xml:space="preserve">Estos costos pueden incluir </w:t>
      </w:r>
      <w:r w:rsidR="00541221">
        <w:t>c</w:t>
      </w:r>
      <w:r>
        <w:t xml:space="preserve">opagos </w:t>
      </w:r>
      <w:r w:rsidR="00541221">
        <w:t>y</w:t>
      </w:r>
      <w:r>
        <w:t xml:space="preserve"> deducibles. Si tiene preguntas </w:t>
      </w:r>
      <w:r w:rsidR="00541221">
        <w:t>sobre la cobertura del seguro para este estudio o sobre las actividades de investigación</w:t>
      </w:r>
      <w:r w:rsidR="00661114">
        <w:t xml:space="preserve"> pagadas por</w:t>
      </w:r>
      <w:r w:rsidR="00541221">
        <w:t xml:space="preserve"> el patrocinador,</w:t>
      </w:r>
      <w:r>
        <w:t xml:space="preserve"> puede preguntar ahora o puede contactar al investigador</w:t>
      </w:r>
      <w:r w:rsidR="00541221" w:rsidRPr="00541221">
        <w:t xml:space="preserve"> </w:t>
      </w:r>
      <w:r w:rsidR="00541221">
        <w:t>más adelante</w:t>
      </w:r>
      <w:r>
        <w:t xml:space="preserve"> usando el número de teléfono en la primera página de est</w:t>
      </w:r>
      <w:r w:rsidR="00A95C8C">
        <w:t>e</w:t>
      </w:r>
      <w:r>
        <w:t xml:space="preserve"> form</w:t>
      </w:r>
      <w:r w:rsidR="00A95C8C">
        <w:t>ulario</w:t>
      </w:r>
      <w:r w:rsidR="00541221">
        <w:t>.</w:t>
      </w:r>
    </w:p>
    <w:p w14:paraId="224A205D" w14:textId="77777777" w:rsidR="0029160B" w:rsidRDefault="0029160B"/>
    <w:p w14:paraId="10C84C7B" w14:textId="39CDECA4" w:rsidR="0029160B" w:rsidRDefault="009E291C">
      <w:r>
        <w:rPr>
          <w:color w:val="FF0000"/>
        </w:rPr>
        <w:t xml:space="preserve">[B. </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study</w:t>
      </w:r>
      <w:proofErr w:type="spellEnd"/>
      <w:r>
        <w:rPr>
          <w:color w:val="FF0000"/>
        </w:rPr>
        <w:t xml:space="preserve"> </w:t>
      </w:r>
      <w:proofErr w:type="spellStart"/>
      <w:r>
        <w:rPr>
          <w:color w:val="FF0000"/>
        </w:rPr>
        <w:t>does</w:t>
      </w:r>
      <w:proofErr w:type="spellEnd"/>
      <w:r>
        <w:rPr>
          <w:color w:val="FF0000"/>
        </w:rPr>
        <w:t xml:space="preserve"> </w:t>
      </w:r>
      <w:proofErr w:type="spellStart"/>
      <w:r>
        <w:rPr>
          <w:color w:val="FF0000"/>
        </w:rPr>
        <w:t>not</w:t>
      </w:r>
      <w:proofErr w:type="spellEnd"/>
      <w:r>
        <w:rPr>
          <w:color w:val="FF0000"/>
        </w:rPr>
        <w:t xml:space="preserve"> use BMC </w:t>
      </w:r>
      <w:proofErr w:type="spellStart"/>
      <w:r>
        <w:rPr>
          <w:color w:val="FF0000"/>
        </w:rPr>
        <w:t>clinical</w:t>
      </w:r>
      <w:proofErr w:type="spellEnd"/>
      <w:r>
        <w:rPr>
          <w:color w:val="FF0000"/>
        </w:rPr>
        <w:t xml:space="preserve"> </w:t>
      </w:r>
      <w:proofErr w:type="spellStart"/>
      <w:r>
        <w:rPr>
          <w:color w:val="FF0000"/>
        </w:rPr>
        <w:t>services</w:t>
      </w:r>
      <w:proofErr w:type="spellEnd"/>
      <w:r>
        <w:rPr>
          <w:color w:val="FF0000"/>
        </w:rPr>
        <w:t xml:space="preserve"> and </w:t>
      </w:r>
      <w:proofErr w:type="spellStart"/>
      <w:r>
        <w:rPr>
          <w:color w:val="FF0000"/>
        </w:rPr>
        <w:t>subjects</w:t>
      </w:r>
      <w:proofErr w:type="spellEnd"/>
      <w:r>
        <w:rPr>
          <w:color w:val="FF0000"/>
        </w:rPr>
        <w:t xml:space="preserve"> </w:t>
      </w:r>
      <w:proofErr w:type="spellStart"/>
      <w:r>
        <w:rPr>
          <w:color w:val="FF0000"/>
        </w:rPr>
        <w:t>may</w:t>
      </w:r>
      <w:proofErr w:type="spellEnd"/>
      <w:r>
        <w:rPr>
          <w:color w:val="FF0000"/>
        </w:rPr>
        <w:t xml:space="preserve"> </w:t>
      </w:r>
      <w:proofErr w:type="spellStart"/>
      <w:r>
        <w:rPr>
          <w:color w:val="FF0000"/>
        </w:rPr>
        <w:t>incur</w:t>
      </w:r>
      <w:proofErr w:type="spellEnd"/>
      <w:r>
        <w:rPr>
          <w:color w:val="FF0000"/>
        </w:rPr>
        <w:t xml:space="preserve"> </w:t>
      </w:r>
      <w:proofErr w:type="spellStart"/>
      <w:r>
        <w:rPr>
          <w:color w:val="FF0000"/>
        </w:rPr>
        <w:t>any</w:t>
      </w:r>
      <w:proofErr w:type="spellEnd"/>
      <w:r>
        <w:rPr>
          <w:color w:val="FF0000"/>
        </w:rPr>
        <w:t xml:space="preserve"> </w:t>
      </w:r>
      <w:proofErr w:type="spellStart"/>
      <w:r>
        <w:rPr>
          <w:color w:val="FF0000"/>
        </w:rPr>
        <w:t>costs</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sentence</w:t>
      </w:r>
      <w:proofErr w:type="spellEnd"/>
      <w:r>
        <w:rPr>
          <w:color w:val="FF0000"/>
        </w:rPr>
        <w:t xml:space="preserve">] </w:t>
      </w:r>
      <w:r w:rsidR="00541221">
        <w:t>Si usted participa en este estudio, tendrá que pagar por los siguientes costos:</w:t>
      </w:r>
      <w:r>
        <w:t xml:space="preserve"> </w:t>
      </w:r>
      <w:proofErr w:type="spellStart"/>
      <w:r>
        <w:rPr>
          <w:color w:val="0000FF"/>
        </w:rPr>
        <w:t>list</w:t>
      </w:r>
      <w:proofErr w:type="spellEnd"/>
      <w:r>
        <w:rPr>
          <w:color w:val="0000FF"/>
        </w:rPr>
        <w:t xml:space="preserve"> </w:t>
      </w:r>
      <w:proofErr w:type="spellStart"/>
      <w:r>
        <w:rPr>
          <w:color w:val="0000FF"/>
        </w:rPr>
        <w:t>costs</w:t>
      </w:r>
      <w:proofErr w:type="spellEnd"/>
    </w:p>
    <w:p w14:paraId="6F2AC31A" w14:textId="77777777" w:rsidR="0029160B" w:rsidRDefault="0029160B"/>
    <w:p w14:paraId="568BB408" w14:textId="2BFC2D8A" w:rsidR="0029160B" w:rsidRPr="00D603C5" w:rsidRDefault="009E291C">
      <w:pPr>
        <w:rPr>
          <w:lang w:val="en-US"/>
        </w:rPr>
      </w:pPr>
      <w:r w:rsidRPr="00D603C5">
        <w:rPr>
          <w:color w:val="FF0000"/>
          <w:lang w:val="en-US"/>
        </w:rPr>
        <w:t xml:space="preserve">[C. Include if the study does not use BMC clinical services and subjects will not incur any costs; otherwise, delete sentence] </w:t>
      </w:r>
      <w:r w:rsidRPr="00D603C5">
        <w:rPr>
          <w:lang w:val="en-US"/>
        </w:rPr>
        <w:t xml:space="preserve">No hay </w:t>
      </w:r>
      <w:proofErr w:type="spellStart"/>
      <w:r w:rsidRPr="00D603C5">
        <w:rPr>
          <w:lang w:val="en-US"/>
        </w:rPr>
        <w:t>ningún</w:t>
      </w:r>
      <w:proofErr w:type="spellEnd"/>
      <w:r w:rsidRPr="00D603C5">
        <w:rPr>
          <w:lang w:val="en-US"/>
        </w:rPr>
        <w:t xml:space="preserve"> </w:t>
      </w:r>
      <w:proofErr w:type="spellStart"/>
      <w:r w:rsidRPr="00D603C5">
        <w:rPr>
          <w:lang w:val="en-US"/>
        </w:rPr>
        <w:t>costo</w:t>
      </w:r>
      <w:proofErr w:type="spellEnd"/>
      <w:r w:rsidRPr="00D603C5">
        <w:rPr>
          <w:lang w:val="en-US"/>
        </w:rPr>
        <w:t xml:space="preserve"> para </w:t>
      </w:r>
      <w:proofErr w:type="spellStart"/>
      <w:r w:rsidRPr="00D603C5">
        <w:rPr>
          <w:lang w:val="en-US"/>
        </w:rPr>
        <w:t>usted</w:t>
      </w:r>
      <w:proofErr w:type="spellEnd"/>
      <w:r w:rsidRPr="00D603C5">
        <w:rPr>
          <w:lang w:val="en-US"/>
        </w:rPr>
        <w:t xml:space="preserve"> </w:t>
      </w:r>
      <w:proofErr w:type="spellStart"/>
      <w:r w:rsidRPr="00D603C5">
        <w:rPr>
          <w:lang w:val="en-US"/>
        </w:rPr>
        <w:t>por</w:t>
      </w:r>
      <w:proofErr w:type="spellEnd"/>
      <w:r w:rsidRPr="00D603C5">
        <w:rPr>
          <w:lang w:val="en-US"/>
        </w:rPr>
        <w:t xml:space="preserve"> </w:t>
      </w:r>
      <w:proofErr w:type="spellStart"/>
      <w:r w:rsidRPr="00D603C5">
        <w:rPr>
          <w:lang w:val="en-US"/>
        </w:rPr>
        <w:t>participar</w:t>
      </w:r>
      <w:proofErr w:type="spellEnd"/>
      <w:r w:rsidRPr="00D603C5">
        <w:rPr>
          <w:lang w:val="en-US"/>
        </w:rPr>
        <w:t xml:space="preserve"> </w:t>
      </w:r>
      <w:proofErr w:type="spellStart"/>
      <w:r w:rsidRPr="00D603C5">
        <w:rPr>
          <w:lang w:val="en-US"/>
        </w:rPr>
        <w:t>en</w:t>
      </w:r>
      <w:proofErr w:type="spellEnd"/>
      <w:r w:rsidRPr="00D603C5">
        <w:rPr>
          <w:lang w:val="en-US"/>
        </w:rPr>
        <w:t xml:space="preserve"> </w:t>
      </w:r>
      <w:proofErr w:type="spellStart"/>
      <w:r w:rsidR="00541221" w:rsidRPr="00D603C5">
        <w:rPr>
          <w:lang w:val="en-US"/>
        </w:rPr>
        <w:t>este</w:t>
      </w:r>
      <w:proofErr w:type="spellEnd"/>
      <w:r w:rsidR="00541221" w:rsidRPr="00D603C5">
        <w:rPr>
          <w:lang w:val="en-US"/>
        </w:rPr>
        <w:t xml:space="preserve"> </w:t>
      </w:r>
      <w:proofErr w:type="spellStart"/>
      <w:r w:rsidR="00541221" w:rsidRPr="00D603C5">
        <w:rPr>
          <w:lang w:val="en-US"/>
        </w:rPr>
        <w:t>estudio</w:t>
      </w:r>
      <w:proofErr w:type="spellEnd"/>
      <w:r w:rsidR="00541221" w:rsidRPr="00D603C5">
        <w:rPr>
          <w:lang w:val="en-US"/>
        </w:rPr>
        <w:t>.</w:t>
      </w:r>
    </w:p>
    <w:p w14:paraId="48866CD9" w14:textId="77777777" w:rsidR="0029160B" w:rsidRPr="00D603C5" w:rsidRDefault="0029160B">
      <w:pPr>
        <w:rPr>
          <w:lang w:val="en-US"/>
        </w:rPr>
      </w:pPr>
    </w:p>
    <w:p w14:paraId="680AA7C8" w14:textId="76A09373" w:rsidR="0029160B" w:rsidRPr="00D603C5" w:rsidRDefault="009E291C">
      <w:pPr>
        <w:rPr>
          <w:b/>
          <w:lang w:val="en-US"/>
        </w:rPr>
      </w:pPr>
      <w:r w:rsidRPr="00D603C5">
        <w:rPr>
          <w:b/>
          <w:u w:val="single"/>
          <w:lang w:val="en-US"/>
        </w:rPr>
        <w:t>Pago</w:t>
      </w:r>
      <w:r w:rsidR="00541221" w:rsidRPr="00D603C5">
        <w:rPr>
          <w:b/>
          <w:u w:val="single"/>
          <w:lang w:val="en-US"/>
        </w:rPr>
        <w:t>s</w:t>
      </w:r>
    </w:p>
    <w:p w14:paraId="7BD39385" w14:textId="77777777" w:rsidR="0029160B" w:rsidRPr="00D603C5" w:rsidRDefault="0029160B">
      <w:pPr>
        <w:rPr>
          <w:b/>
          <w:lang w:val="en-US"/>
        </w:rPr>
      </w:pPr>
    </w:p>
    <w:p w14:paraId="7ECF5CC9" w14:textId="77777777" w:rsidR="0029160B" w:rsidRPr="00D603C5" w:rsidRDefault="009E291C">
      <w:pPr>
        <w:tabs>
          <w:tab w:val="left" w:pos="1260"/>
        </w:tabs>
        <w:rPr>
          <w:lang w:val="en-US"/>
        </w:rPr>
      </w:pPr>
      <w:r w:rsidRPr="00D603C5">
        <w:rPr>
          <w:color w:val="FF0000"/>
          <w:lang w:val="en-US"/>
        </w:rPr>
        <w:t>[Include A or B; include C if applicable]</w:t>
      </w:r>
    </w:p>
    <w:p w14:paraId="74277471" w14:textId="046BD86F" w:rsidR="0029160B" w:rsidRPr="00D603C5" w:rsidRDefault="009E291C">
      <w:pPr>
        <w:rPr>
          <w:lang w:val="en-US"/>
        </w:rPr>
      </w:pPr>
      <w:r w:rsidRPr="00D603C5">
        <w:rPr>
          <w:color w:val="FF0000"/>
          <w:lang w:val="en-US"/>
        </w:rPr>
        <w:t xml:space="preserve">[A. Include if subjects will be given any payment or reimbursement; otherwise, delete paragraph] </w:t>
      </w:r>
      <w:proofErr w:type="spellStart"/>
      <w:r w:rsidRPr="00D603C5">
        <w:rPr>
          <w:lang w:val="en-US"/>
        </w:rPr>
        <w:t>Usted</w:t>
      </w:r>
      <w:proofErr w:type="spellEnd"/>
      <w:r w:rsidRPr="00D603C5">
        <w:rPr>
          <w:lang w:val="en-US"/>
        </w:rPr>
        <w:t xml:space="preserve"> </w:t>
      </w:r>
      <w:proofErr w:type="spellStart"/>
      <w:r w:rsidRPr="00D603C5">
        <w:rPr>
          <w:lang w:val="en-US"/>
        </w:rPr>
        <w:t>va</w:t>
      </w:r>
      <w:proofErr w:type="spellEnd"/>
      <w:r w:rsidRPr="00D603C5">
        <w:rPr>
          <w:lang w:val="en-US"/>
        </w:rPr>
        <w:t xml:space="preserve"> a </w:t>
      </w:r>
      <w:proofErr w:type="spellStart"/>
      <w:r w:rsidRPr="00D603C5">
        <w:rPr>
          <w:lang w:val="en-US"/>
        </w:rPr>
        <w:t>recibir</w:t>
      </w:r>
      <w:proofErr w:type="spellEnd"/>
      <w:r w:rsidRPr="00D603C5">
        <w:rPr>
          <w:lang w:val="en-US"/>
        </w:rPr>
        <w:t xml:space="preserve"> </w:t>
      </w:r>
      <w:r w:rsidRPr="00D603C5">
        <w:rPr>
          <w:color w:val="0000FF"/>
          <w:lang w:val="en-US"/>
        </w:rPr>
        <w:t>description of amount, method, and timing, including how payment will be prorated if the subject withdraws.</w:t>
      </w:r>
      <w:r w:rsidRPr="00D603C5">
        <w:rPr>
          <w:color w:val="FF0000"/>
          <w:lang w:val="en-US"/>
        </w:rPr>
        <w:t xml:space="preserve"> [Include if payments are &gt; $400 for BMC study and &gt; $600 for BU study and thus requires collection of SSNs/ITINs; otherwise, delete sentence] </w:t>
      </w:r>
      <w:r w:rsidR="00541221" w:rsidRPr="00D603C5">
        <w:rPr>
          <w:lang w:val="en-US"/>
        </w:rPr>
        <w:t xml:space="preserve">Debe </w:t>
      </w:r>
      <w:proofErr w:type="spellStart"/>
      <w:r w:rsidR="00541221" w:rsidRPr="00D603C5">
        <w:rPr>
          <w:lang w:val="en-US"/>
        </w:rPr>
        <w:t>proporcionarnos</w:t>
      </w:r>
      <w:proofErr w:type="spellEnd"/>
      <w:r w:rsidR="00541221" w:rsidRPr="00D603C5">
        <w:rPr>
          <w:lang w:val="en-US"/>
        </w:rPr>
        <w:t xml:space="preserve"> </w:t>
      </w:r>
      <w:proofErr w:type="spellStart"/>
      <w:r w:rsidR="00541221" w:rsidRPr="00D603C5">
        <w:rPr>
          <w:lang w:val="en-US"/>
        </w:rPr>
        <w:t>su</w:t>
      </w:r>
      <w:proofErr w:type="spellEnd"/>
      <w:r w:rsidR="00541221" w:rsidRPr="00D603C5">
        <w:rPr>
          <w:lang w:val="en-US"/>
        </w:rPr>
        <w:t xml:space="preserve"> </w:t>
      </w:r>
      <w:proofErr w:type="spellStart"/>
      <w:r w:rsidR="00541221" w:rsidRPr="00D603C5">
        <w:rPr>
          <w:lang w:val="en-US"/>
        </w:rPr>
        <w:t>número</w:t>
      </w:r>
      <w:proofErr w:type="spellEnd"/>
      <w:r w:rsidR="00541221" w:rsidRPr="00D603C5">
        <w:rPr>
          <w:lang w:val="en-US"/>
        </w:rPr>
        <w:t xml:space="preserve"> de Seguro Social o </w:t>
      </w:r>
      <w:proofErr w:type="spellStart"/>
      <w:r w:rsidR="00541221" w:rsidRPr="00D603C5">
        <w:rPr>
          <w:lang w:val="en-US"/>
        </w:rPr>
        <w:t>su</w:t>
      </w:r>
      <w:proofErr w:type="spellEnd"/>
      <w:r w:rsidR="00541221" w:rsidRPr="00D603C5">
        <w:rPr>
          <w:lang w:val="en-US"/>
        </w:rPr>
        <w:t xml:space="preserve"> </w:t>
      </w:r>
      <w:proofErr w:type="spellStart"/>
      <w:r w:rsidR="00541221" w:rsidRPr="00D603C5">
        <w:rPr>
          <w:lang w:val="en-US"/>
        </w:rPr>
        <w:t>número</w:t>
      </w:r>
      <w:proofErr w:type="spellEnd"/>
      <w:r w:rsidR="00541221" w:rsidRPr="00D603C5">
        <w:rPr>
          <w:lang w:val="en-US"/>
        </w:rPr>
        <w:t xml:space="preserve"> de </w:t>
      </w:r>
      <w:proofErr w:type="spellStart"/>
      <w:r w:rsidR="00541221" w:rsidRPr="00D603C5">
        <w:rPr>
          <w:lang w:val="en-US"/>
        </w:rPr>
        <w:t>identificación</w:t>
      </w:r>
      <w:proofErr w:type="spellEnd"/>
      <w:r w:rsidR="00541221" w:rsidRPr="00D603C5">
        <w:rPr>
          <w:lang w:val="en-US"/>
        </w:rPr>
        <w:t xml:space="preserve"> personal del </w:t>
      </w:r>
      <w:proofErr w:type="spellStart"/>
      <w:r w:rsidR="00541221" w:rsidRPr="00D603C5">
        <w:rPr>
          <w:lang w:val="en-US"/>
        </w:rPr>
        <w:t>contribuyente</w:t>
      </w:r>
      <w:proofErr w:type="spellEnd"/>
      <w:r w:rsidR="00541221" w:rsidRPr="00D603C5">
        <w:rPr>
          <w:lang w:val="en-US"/>
        </w:rPr>
        <w:t xml:space="preserve"> (ITIN) para </w:t>
      </w:r>
      <w:proofErr w:type="spellStart"/>
      <w:r w:rsidR="00541221" w:rsidRPr="00D603C5">
        <w:rPr>
          <w:lang w:val="en-US"/>
        </w:rPr>
        <w:t>recibir</w:t>
      </w:r>
      <w:proofErr w:type="spellEnd"/>
      <w:r w:rsidR="00541221" w:rsidRPr="00D603C5">
        <w:rPr>
          <w:lang w:val="en-US"/>
        </w:rPr>
        <w:t xml:space="preserve"> </w:t>
      </w:r>
      <w:proofErr w:type="spellStart"/>
      <w:r w:rsidR="00541221" w:rsidRPr="00D603C5">
        <w:rPr>
          <w:lang w:val="en-US"/>
        </w:rPr>
        <w:t>este</w:t>
      </w:r>
      <w:proofErr w:type="spellEnd"/>
      <w:r w:rsidR="00541221" w:rsidRPr="00D603C5">
        <w:rPr>
          <w:lang w:val="en-US"/>
        </w:rPr>
        <w:t xml:space="preserve"> </w:t>
      </w:r>
      <w:proofErr w:type="spellStart"/>
      <w:r w:rsidR="00541221" w:rsidRPr="00D603C5">
        <w:rPr>
          <w:lang w:val="en-US"/>
        </w:rPr>
        <w:t>pago</w:t>
      </w:r>
      <w:proofErr w:type="spellEnd"/>
      <w:r w:rsidR="00541221" w:rsidRPr="00D603C5">
        <w:rPr>
          <w:lang w:val="en-US"/>
        </w:rPr>
        <w:t>.</w:t>
      </w:r>
    </w:p>
    <w:p w14:paraId="5D46D799" w14:textId="77777777" w:rsidR="00541221" w:rsidRPr="00D603C5" w:rsidRDefault="00541221">
      <w:pPr>
        <w:rPr>
          <w:lang w:val="en-US"/>
        </w:rPr>
      </w:pPr>
    </w:p>
    <w:p w14:paraId="28AB02C5" w14:textId="385AD0DF" w:rsidR="0029160B" w:rsidRPr="00D603C5" w:rsidRDefault="009E291C">
      <w:pPr>
        <w:rPr>
          <w:lang w:val="en-US"/>
        </w:rPr>
      </w:pPr>
      <w:r w:rsidRPr="00D603C5">
        <w:rPr>
          <w:color w:val="FF0000"/>
          <w:lang w:val="en-US"/>
        </w:rPr>
        <w:t xml:space="preserve">[B. Include if subjects will not receive any payment or reimbursement; otherwise, delete paragraph] </w:t>
      </w:r>
      <w:r w:rsidR="00541221" w:rsidRPr="00D603C5">
        <w:rPr>
          <w:lang w:val="en-US"/>
        </w:rPr>
        <w:t xml:space="preserve">No se le </w:t>
      </w:r>
      <w:proofErr w:type="spellStart"/>
      <w:r w:rsidR="00541221" w:rsidRPr="00D603C5">
        <w:rPr>
          <w:lang w:val="en-US"/>
        </w:rPr>
        <w:t>pagará</w:t>
      </w:r>
      <w:proofErr w:type="spellEnd"/>
      <w:r w:rsidR="00541221" w:rsidRPr="00D603C5">
        <w:rPr>
          <w:lang w:val="en-US"/>
        </w:rPr>
        <w:t xml:space="preserve"> </w:t>
      </w:r>
      <w:proofErr w:type="spellStart"/>
      <w:r w:rsidR="00541221" w:rsidRPr="00D603C5">
        <w:rPr>
          <w:lang w:val="en-US"/>
        </w:rPr>
        <w:t>por</w:t>
      </w:r>
      <w:proofErr w:type="spellEnd"/>
      <w:r w:rsidR="00541221" w:rsidRPr="00D603C5">
        <w:rPr>
          <w:lang w:val="en-US"/>
        </w:rPr>
        <w:t xml:space="preserve"> </w:t>
      </w:r>
      <w:proofErr w:type="spellStart"/>
      <w:r w:rsidR="00541221" w:rsidRPr="00D603C5">
        <w:rPr>
          <w:lang w:val="en-US"/>
        </w:rPr>
        <w:t>participar</w:t>
      </w:r>
      <w:proofErr w:type="spellEnd"/>
      <w:r w:rsidR="00541221" w:rsidRPr="00D603C5">
        <w:rPr>
          <w:lang w:val="en-US"/>
        </w:rPr>
        <w:t xml:space="preserve"> </w:t>
      </w:r>
      <w:proofErr w:type="spellStart"/>
      <w:r w:rsidR="00541221" w:rsidRPr="00D603C5">
        <w:rPr>
          <w:lang w:val="en-US"/>
        </w:rPr>
        <w:t>en</w:t>
      </w:r>
      <w:proofErr w:type="spellEnd"/>
      <w:r w:rsidR="00541221" w:rsidRPr="00D603C5">
        <w:rPr>
          <w:lang w:val="en-US"/>
        </w:rPr>
        <w:t xml:space="preserve"> </w:t>
      </w:r>
      <w:proofErr w:type="spellStart"/>
      <w:r w:rsidR="00541221" w:rsidRPr="00D603C5">
        <w:rPr>
          <w:lang w:val="en-US"/>
        </w:rPr>
        <w:t>este</w:t>
      </w:r>
      <w:proofErr w:type="spellEnd"/>
      <w:r w:rsidR="00541221" w:rsidRPr="00D603C5">
        <w:rPr>
          <w:lang w:val="en-US"/>
        </w:rPr>
        <w:t xml:space="preserve"> </w:t>
      </w:r>
      <w:proofErr w:type="spellStart"/>
      <w:r w:rsidR="00541221" w:rsidRPr="00D603C5">
        <w:rPr>
          <w:lang w:val="en-US"/>
        </w:rPr>
        <w:t>estudio</w:t>
      </w:r>
      <w:proofErr w:type="spellEnd"/>
      <w:r w:rsidR="00541221" w:rsidRPr="00D603C5">
        <w:rPr>
          <w:lang w:val="en-US"/>
        </w:rPr>
        <w:t>.</w:t>
      </w:r>
    </w:p>
    <w:p w14:paraId="439612D0" w14:textId="77777777" w:rsidR="0029160B" w:rsidRPr="00D603C5" w:rsidRDefault="0029160B">
      <w:pPr>
        <w:rPr>
          <w:lang w:val="en-US"/>
        </w:rPr>
      </w:pPr>
    </w:p>
    <w:p w14:paraId="6F5C87D5" w14:textId="60824313" w:rsidR="0029160B" w:rsidRDefault="009E291C">
      <w:r>
        <w:rPr>
          <w:color w:val="FF0000"/>
        </w:rPr>
        <w:t xml:space="preserve">[C. </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research</w:t>
      </w:r>
      <w:proofErr w:type="spellEnd"/>
      <w:r>
        <w:rPr>
          <w:color w:val="FF0000"/>
        </w:rPr>
        <w:t xml:space="preserve"> </w:t>
      </w:r>
      <w:proofErr w:type="spellStart"/>
      <w:r>
        <w:rPr>
          <w:color w:val="FF0000"/>
        </w:rPr>
        <w:t>could</w:t>
      </w:r>
      <w:proofErr w:type="spellEnd"/>
      <w:r>
        <w:rPr>
          <w:color w:val="FF0000"/>
        </w:rPr>
        <w:t xml:space="preserve"> lead </w:t>
      </w:r>
      <w:proofErr w:type="spellStart"/>
      <w:r>
        <w:rPr>
          <w:color w:val="FF0000"/>
        </w:rPr>
        <w:t>to</w:t>
      </w:r>
      <w:proofErr w:type="spellEnd"/>
      <w:r>
        <w:rPr>
          <w:color w:val="FF0000"/>
        </w:rPr>
        <w:t xml:space="preserve"> </w:t>
      </w:r>
      <w:proofErr w:type="spellStart"/>
      <w:r>
        <w:rPr>
          <w:color w:val="FF0000"/>
        </w:rPr>
        <w:t>commercial</w:t>
      </w:r>
      <w:proofErr w:type="spellEnd"/>
      <w:r>
        <w:rPr>
          <w:color w:val="FF0000"/>
        </w:rPr>
        <w:t xml:space="preserve"> </w:t>
      </w:r>
      <w:proofErr w:type="spellStart"/>
      <w:r>
        <w:rPr>
          <w:color w:val="FF0000"/>
        </w:rPr>
        <w:t>products</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paragraph</w:t>
      </w:r>
      <w:proofErr w:type="spellEnd"/>
      <w:r>
        <w:rPr>
          <w:color w:val="FF0000"/>
        </w:rPr>
        <w:t xml:space="preserve">] </w:t>
      </w:r>
      <w:r w:rsidR="00541221" w:rsidRPr="009E291C">
        <w:t>Este estudio de investigación p</w:t>
      </w:r>
      <w:r w:rsidR="00541221">
        <w:t>odría llevar al desarrollo de medicamentos, pruebas</w:t>
      </w:r>
      <w:r w:rsidR="00026CB0">
        <w:t>,</w:t>
      </w:r>
      <w:r w:rsidR="00541221">
        <w:t xml:space="preserve"> o procedimientos que tengan valor comercial. Usted no recibirá dinero si se desarrollan productos a partir de esta investigación.</w:t>
      </w:r>
    </w:p>
    <w:p w14:paraId="4BD3E127" w14:textId="77777777" w:rsidR="0029160B" w:rsidRDefault="0029160B"/>
    <w:p w14:paraId="1A7168DE" w14:textId="77777777" w:rsidR="0029160B" w:rsidRPr="00D603C5" w:rsidRDefault="009E291C">
      <w:pPr>
        <w:rPr>
          <w:u w:val="single"/>
          <w:lang w:val="en-US"/>
        </w:rPr>
      </w:pPr>
      <w:proofErr w:type="spellStart"/>
      <w:r w:rsidRPr="00D603C5">
        <w:rPr>
          <w:b/>
          <w:u w:val="single"/>
          <w:lang w:val="en-US"/>
        </w:rPr>
        <w:t>Confidencialidad</w:t>
      </w:r>
      <w:proofErr w:type="spellEnd"/>
    </w:p>
    <w:p w14:paraId="0BD0BC02" w14:textId="77777777" w:rsidR="0029160B" w:rsidRPr="00D603C5" w:rsidRDefault="0029160B">
      <w:pPr>
        <w:rPr>
          <w:u w:val="single"/>
          <w:lang w:val="en-US"/>
        </w:rPr>
      </w:pPr>
    </w:p>
    <w:p w14:paraId="61C94468" w14:textId="554A7159" w:rsidR="0029160B" w:rsidRPr="00D603C5" w:rsidRDefault="009E291C">
      <w:pPr>
        <w:rPr>
          <w:color w:val="0000FF"/>
          <w:lang w:val="en-US"/>
        </w:rPr>
      </w:pPr>
      <w:bookmarkStart w:id="6" w:name="_Hlk207801585"/>
      <w:r w:rsidRPr="00D603C5">
        <w:rPr>
          <w:color w:val="FF0000"/>
          <w:lang w:val="en-US"/>
        </w:rPr>
        <w:lastRenderedPageBreak/>
        <w:t xml:space="preserve">[Include the following paragraph and delete the remainder of the </w:t>
      </w:r>
      <w:r w:rsidRPr="00D603C5">
        <w:rPr>
          <w:color w:val="FF0000"/>
          <w:u w:val="single"/>
          <w:lang w:val="en-US"/>
        </w:rPr>
        <w:t>Confidentiality</w:t>
      </w:r>
      <w:r w:rsidRPr="00D603C5">
        <w:rPr>
          <w:color w:val="FF0000"/>
          <w:lang w:val="en-US"/>
        </w:rPr>
        <w:t xml:space="preserve"> section if study does not record ANY information that would identify subjects; otherwise, delete paragraph] </w:t>
      </w:r>
      <w:r w:rsidR="00A07AC1" w:rsidRPr="00D603C5">
        <w:rPr>
          <w:lang w:val="en-US"/>
        </w:rPr>
        <w:t xml:space="preserve">No </w:t>
      </w:r>
      <w:proofErr w:type="spellStart"/>
      <w:r w:rsidR="00A07AC1" w:rsidRPr="00D603C5">
        <w:rPr>
          <w:lang w:val="en-US"/>
        </w:rPr>
        <w:t>registraremos</w:t>
      </w:r>
      <w:proofErr w:type="spellEnd"/>
      <w:r w:rsidR="00A07AC1" w:rsidRPr="00D603C5">
        <w:rPr>
          <w:lang w:val="en-US"/>
        </w:rPr>
        <w:t xml:space="preserve"> </w:t>
      </w:r>
      <w:proofErr w:type="spellStart"/>
      <w:r w:rsidR="00A07AC1" w:rsidRPr="00D603C5">
        <w:rPr>
          <w:lang w:val="en-US"/>
        </w:rPr>
        <w:t>su</w:t>
      </w:r>
      <w:proofErr w:type="spellEnd"/>
      <w:r w:rsidR="00A07AC1" w:rsidRPr="00D603C5">
        <w:rPr>
          <w:lang w:val="en-US"/>
        </w:rPr>
        <w:t xml:space="preserve"> </w:t>
      </w:r>
      <w:proofErr w:type="spellStart"/>
      <w:r w:rsidR="00A07AC1" w:rsidRPr="00D603C5">
        <w:rPr>
          <w:lang w:val="en-US"/>
        </w:rPr>
        <w:t>nombre</w:t>
      </w:r>
      <w:proofErr w:type="spellEnd"/>
      <w:r w:rsidR="00A07AC1" w:rsidRPr="00D603C5">
        <w:rPr>
          <w:lang w:val="en-US"/>
        </w:rPr>
        <w:t xml:space="preserve"> </w:t>
      </w:r>
      <w:proofErr w:type="spellStart"/>
      <w:r w:rsidR="00A07AC1" w:rsidRPr="00D603C5">
        <w:rPr>
          <w:lang w:val="en-US"/>
        </w:rPr>
        <w:t>ni</w:t>
      </w:r>
      <w:proofErr w:type="spellEnd"/>
      <w:r w:rsidR="00A07AC1" w:rsidRPr="00D603C5">
        <w:rPr>
          <w:lang w:val="en-US"/>
        </w:rPr>
        <w:t xml:space="preserve"> </w:t>
      </w:r>
      <w:proofErr w:type="spellStart"/>
      <w:r w:rsidR="00A07AC1" w:rsidRPr="00D603C5">
        <w:rPr>
          <w:lang w:val="en-US"/>
        </w:rPr>
        <w:t>ninguna</w:t>
      </w:r>
      <w:proofErr w:type="spellEnd"/>
      <w:r w:rsidR="00A07AC1" w:rsidRPr="00D603C5">
        <w:rPr>
          <w:lang w:val="en-US"/>
        </w:rPr>
        <w:t xml:space="preserve"> </w:t>
      </w:r>
      <w:proofErr w:type="spellStart"/>
      <w:r w:rsidR="00A07AC1" w:rsidRPr="00D603C5">
        <w:rPr>
          <w:lang w:val="en-US"/>
        </w:rPr>
        <w:t>información</w:t>
      </w:r>
      <w:proofErr w:type="spellEnd"/>
      <w:r w:rsidR="00A07AC1" w:rsidRPr="00D603C5">
        <w:rPr>
          <w:lang w:val="en-US"/>
        </w:rPr>
        <w:t xml:space="preserve"> que </w:t>
      </w:r>
      <w:proofErr w:type="spellStart"/>
      <w:r w:rsidR="00A07AC1" w:rsidRPr="00D603C5">
        <w:rPr>
          <w:lang w:val="en-US"/>
        </w:rPr>
        <w:t>revele</w:t>
      </w:r>
      <w:proofErr w:type="spellEnd"/>
      <w:r w:rsidR="00A07AC1" w:rsidRPr="00D603C5">
        <w:rPr>
          <w:lang w:val="en-US"/>
        </w:rPr>
        <w:t xml:space="preserve"> </w:t>
      </w:r>
      <w:proofErr w:type="spellStart"/>
      <w:r w:rsidR="00A07AC1" w:rsidRPr="00D603C5">
        <w:rPr>
          <w:lang w:val="en-US"/>
        </w:rPr>
        <w:t>su</w:t>
      </w:r>
      <w:proofErr w:type="spellEnd"/>
      <w:r w:rsidR="00A07AC1" w:rsidRPr="00D603C5">
        <w:rPr>
          <w:lang w:val="en-US"/>
        </w:rPr>
        <w:t xml:space="preserve"> </w:t>
      </w:r>
      <w:proofErr w:type="spellStart"/>
      <w:r w:rsidR="00A07AC1" w:rsidRPr="00D603C5">
        <w:rPr>
          <w:lang w:val="en-US"/>
        </w:rPr>
        <w:t>identidad</w:t>
      </w:r>
      <w:proofErr w:type="spellEnd"/>
      <w:r w:rsidR="00A07AC1" w:rsidRPr="00D603C5">
        <w:rPr>
          <w:lang w:val="en-US"/>
        </w:rPr>
        <w:t xml:space="preserve">. </w:t>
      </w:r>
      <w:proofErr w:type="spellStart"/>
      <w:r w:rsidR="00A07AC1" w:rsidRPr="00D603C5">
        <w:rPr>
          <w:lang w:val="en-US"/>
        </w:rPr>
        <w:t>Usted</w:t>
      </w:r>
      <w:proofErr w:type="spellEnd"/>
      <w:r w:rsidR="00A07AC1" w:rsidRPr="00D603C5">
        <w:rPr>
          <w:lang w:val="en-US"/>
        </w:rPr>
        <w:t xml:space="preserve"> no </w:t>
      </w:r>
      <w:proofErr w:type="spellStart"/>
      <w:r w:rsidR="00A07AC1" w:rsidRPr="00D603C5">
        <w:rPr>
          <w:lang w:val="en-US"/>
        </w:rPr>
        <w:t>firmará</w:t>
      </w:r>
      <w:proofErr w:type="spellEnd"/>
      <w:r w:rsidR="00A07AC1" w:rsidRPr="00D603C5">
        <w:rPr>
          <w:lang w:val="en-US"/>
        </w:rPr>
        <w:t xml:space="preserve"> </w:t>
      </w:r>
      <w:proofErr w:type="spellStart"/>
      <w:r w:rsidR="00A07AC1" w:rsidRPr="00D603C5">
        <w:rPr>
          <w:lang w:val="en-US"/>
        </w:rPr>
        <w:t>est</w:t>
      </w:r>
      <w:r w:rsidR="00A95C8C" w:rsidRPr="00D603C5">
        <w:rPr>
          <w:lang w:val="en-US"/>
        </w:rPr>
        <w:t>e</w:t>
      </w:r>
      <w:proofErr w:type="spellEnd"/>
      <w:r w:rsidR="00A07AC1" w:rsidRPr="00D603C5">
        <w:rPr>
          <w:lang w:val="en-US"/>
        </w:rPr>
        <w:t xml:space="preserve"> </w:t>
      </w:r>
      <w:proofErr w:type="spellStart"/>
      <w:r w:rsidR="00A07AC1" w:rsidRPr="00D603C5">
        <w:rPr>
          <w:lang w:val="en-US"/>
        </w:rPr>
        <w:t>form</w:t>
      </w:r>
      <w:r w:rsidR="00A95C8C" w:rsidRPr="00D603C5">
        <w:rPr>
          <w:lang w:val="en-US"/>
        </w:rPr>
        <w:t>ulario</w:t>
      </w:r>
      <w:proofErr w:type="spellEnd"/>
      <w:r w:rsidR="00A07AC1" w:rsidRPr="00D603C5">
        <w:rPr>
          <w:lang w:val="en-US"/>
        </w:rPr>
        <w:t xml:space="preserve">. </w:t>
      </w:r>
      <w:r w:rsidRPr="00D603C5">
        <w:rPr>
          <w:color w:val="0000FF"/>
          <w:lang w:val="en-US"/>
        </w:rPr>
        <w:t xml:space="preserve">Further explanation of measures to preserve anonymity, if appropriate. </w:t>
      </w:r>
    </w:p>
    <w:bookmarkEnd w:id="6"/>
    <w:p w14:paraId="01524604" w14:textId="77777777" w:rsidR="0029160B" w:rsidRPr="00D603C5" w:rsidRDefault="0029160B">
      <w:pPr>
        <w:rPr>
          <w:color w:val="7030A0"/>
          <w:lang w:val="en-US"/>
        </w:rPr>
      </w:pPr>
    </w:p>
    <w:p w14:paraId="4D758845" w14:textId="13264C31" w:rsidR="00A07AC1" w:rsidRDefault="00A07AC1">
      <w:bookmarkStart w:id="7" w:name="_heading=h.uqiwgttznvbj" w:colFirst="0" w:colLast="0"/>
      <w:bookmarkEnd w:id="7"/>
      <w:r>
        <w:t>Debemos usar información que muestra su identidad para realizar esta investigación. La información que ya se haya recopilado sobre usted permanecerá en el registro del estudio, incluso si usted decide retirarse más adelante.</w:t>
      </w:r>
    </w:p>
    <w:p w14:paraId="6A7FC387" w14:textId="77777777" w:rsidR="0029160B" w:rsidRDefault="0029160B"/>
    <w:p w14:paraId="427CFE3D" w14:textId="212550BB" w:rsidR="0029160B" w:rsidRPr="00D603C5" w:rsidRDefault="009E291C">
      <w:pPr>
        <w:rPr>
          <w:lang w:val="en-US"/>
        </w:rPr>
      </w:pPr>
      <w:r>
        <w:t xml:space="preserve">Vamos a guardar su información </w:t>
      </w:r>
      <w:r w:rsidR="00A07AC1">
        <w:t>de maneras que consideramos seguras.</w:t>
      </w:r>
      <w:r>
        <w:t xml:space="preserve"> </w:t>
      </w:r>
      <w:r>
        <w:rPr>
          <w:color w:val="FF0000"/>
        </w:rPr>
        <w:t>[</w:t>
      </w:r>
      <w:proofErr w:type="spellStart"/>
      <w:r>
        <w:rPr>
          <w:color w:val="FF0000"/>
        </w:rPr>
        <w:t>Include</w:t>
      </w:r>
      <w:proofErr w:type="spellEnd"/>
      <w:r>
        <w:rPr>
          <w:color w:val="FF0000"/>
        </w:rPr>
        <w:t xml:space="preserve"> </w:t>
      </w:r>
      <w:proofErr w:type="spellStart"/>
      <w:r>
        <w:rPr>
          <w:color w:val="FF0000"/>
        </w:rPr>
        <w:t>next</w:t>
      </w:r>
      <w:proofErr w:type="spellEnd"/>
      <w:r>
        <w:rPr>
          <w:color w:val="FF0000"/>
        </w:rPr>
        <w:t xml:space="preserve"> </w:t>
      </w:r>
      <w:proofErr w:type="spellStart"/>
      <w:r>
        <w:rPr>
          <w:color w:val="FF0000"/>
        </w:rPr>
        <w:t>sentence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biospecimens</w:t>
      </w:r>
      <w:proofErr w:type="spellEnd"/>
      <w:r>
        <w:rPr>
          <w:color w:val="FF0000"/>
        </w:rPr>
        <w:t xml:space="preserve"> are </w:t>
      </w:r>
      <w:proofErr w:type="spellStart"/>
      <w:r>
        <w:rPr>
          <w:color w:val="FF0000"/>
        </w:rPr>
        <w:t>collected</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only</w:t>
      </w:r>
      <w:proofErr w:type="spellEnd"/>
      <w:r>
        <w:rPr>
          <w:color w:val="FF0000"/>
        </w:rPr>
        <w:t xml:space="preserve"> </w:t>
      </w:r>
      <w:proofErr w:type="spellStart"/>
      <w:r>
        <w:rPr>
          <w:color w:val="FF0000"/>
        </w:rPr>
        <w:t>next</w:t>
      </w:r>
      <w:proofErr w:type="spellEnd"/>
      <w:r>
        <w:rPr>
          <w:color w:val="FF0000"/>
        </w:rPr>
        <w:t xml:space="preserve"> </w:t>
      </w:r>
      <w:proofErr w:type="spellStart"/>
      <w:r>
        <w:rPr>
          <w:color w:val="FF0000"/>
        </w:rPr>
        <w:t>sentence</w:t>
      </w:r>
      <w:proofErr w:type="spellEnd"/>
      <w:r>
        <w:rPr>
          <w:color w:val="FF0000"/>
        </w:rPr>
        <w:t>]</w:t>
      </w:r>
      <w:r>
        <w:t xml:space="preserve"> Vamos a guardar </w:t>
      </w:r>
      <w:r w:rsidR="00A07AC1">
        <w:t>m</w:t>
      </w:r>
      <w:r>
        <w:t xml:space="preserve">uestras biológicas </w:t>
      </w:r>
      <w:r w:rsidR="00A07AC1">
        <w:t>tomadas d</w:t>
      </w:r>
      <w:r>
        <w:t xml:space="preserve">e su cuerpo </w:t>
      </w:r>
      <w:r w:rsidR="00A07AC1">
        <w:t>(</w:t>
      </w:r>
      <w:r>
        <w:t>como orina</w:t>
      </w:r>
      <w:r w:rsidR="00A07AC1">
        <w:t>,</w:t>
      </w:r>
      <w:r>
        <w:t xml:space="preserve"> sangre o </w:t>
      </w:r>
      <w:r w:rsidR="00A07AC1">
        <w:t>t</w:t>
      </w:r>
      <w:r>
        <w:t>ejido</w:t>
      </w:r>
      <w:r w:rsidR="00A07AC1">
        <w:t>)</w:t>
      </w:r>
      <w:r>
        <w:t xml:space="preserve"> en </w:t>
      </w:r>
      <w:r>
        <w:rPr>
          <w:color w:val="0000FF"/>
        </w:rPr>
        <w:t xml:space="preserve">describe </w:t>
      </w:r>
      <w:proofErr w:type="spellStart"/>
      <w:r>
        <w:rPr>
          <w:color w:val="0000FF"/>
        </w:rPr>
        <w:t>storage</w:t>
      </w:r>
      <w:proofErr w:type="spellEnd"/>
      <w:r>
        <w:rPr>
          <w:color w:val="0000FF"/>
        </w:rPr>
        <w:t xml:space="preserve"> </w:t>
      </w:r>
      <w:proofErr w:type="spellStart"/>
      <w:r>
        <w:rPr>
          <w:color w:val="0000FF"/>
        </w:rPr>
        <w:t>methods</w:t>
      </w:r>
      <w:proofErr w:type="spellEnd"/>
      <w:r>
        <w:t xml:space="preserve">. Vamos a guardar </w:t>
      </w:r>
      <w:r w:rsidR="00A07AC1">
        <w:t>los archivos en papel</w:t>
      </w:r>
      <w:r>
        <w:t xml:space="preserve"> en gabinetes con llave. Vamos a guardar información electrónica </w:t>
      </w:r>
      <w:r w:rsidR="00A07AC1">
        <w:t>en sistemas informáticos con protección por contraseña y encriptación</w:t>
      </w:r>
      <w:r>
        <w:t xml:space="preserve">. Solo las personas </w:t>
      </w:r>
      <w:r w:rsidR="00A07AC1">
        <w:t xml:space="preserve">mencionadas más adelante en esta sección tendrán acceso a su información. </w:t>
      </w:r>
      <w:r w:rsidR="00A07AC1" w:rsidRPr="00D603C5">
        <w:rPr>
          <w:lang w:val="en-US"/>
        </w:rPr>
        <w:t xml:space="preserve">Sin embargo, no </w:t>
      </w:r>
      <w:proofErr w:type="spellStart"/>
      <w:r w:rsidR="00A07AC1" w:rsidRPr="00D603C5">
        <w:rPr>
          <w:lang w:val="en-US"/>
        </w:rPr>
        <w:t>podemos</w:t>
      </w:r>
      <w:proofErr w:type="spellEnd"/>
      <w:r w:rsidR="00A07AC1" w:rsidRPr="00D603C5">
        <w:rPr>
          <w:lang w:val="en-US"/>
        </w:rPr>
        <w:t xml:space="preserve"> </w:t>
      </w:r>
      <w:proofErr w:type="spellStart"/>
      <w:r w:rsidR="00A07AC1" w:rsidRPr="00D603C5">
        <w:rPr>
          <w:lang w:val="en-US"/>
        </w:rPr>
        <w:t>garantizar</w:t>
      </w:r>
      <w:proofErr w:type="spellEnd"/>
      <w:r w:rsidR="00A07AC1" w:rsidRPr="00D603C5">
        <w:rPr>
          <w:lang w:val="en-US"/>
        </w:rPr>
        <w:t xml:space="preserve"> </w:t>
      </w:r>
      <w:proofErr w:type="spellStart"/>
      <w:r w:rsidR="00A07AC1" w:rsidRPr="00D603C5">
        <w:rPr>
          <w:lang w:val="en-US"/>
        </w:rPr>
        <w:t>confidencialidad</w:t>
      </w:r>
      <w:proofErr w:type="spellEnd"/>
      <w:r w:rsidR="00A07AC1" w:rsidRPr="00D603C5">
        <w:rPr>
          <w:lang w:val="en-US"/>
        </w:rPr>
        <w:t xml:space="preserve"> </w:t>
      </w:r>
      <w:proofErr w:type="spellStart"/>
      <w:r w:rsidR="00A07AC1" w:rsidRPr="00D603C5">
        <w:rPr>
          <w:lang w:val="en-US"/>
        </w:rPr>
        <w:t>absoluta</w:t>
      </w:r>
      <w:proofErr w:type="spellEnd"/>
      <w:r w:rsidR="00A07AC1" w:rsidRPr="00D603C5">
        <w:rPr>
          <w:lang w:val="en-US"/>
        </w:rPr>
        <w:t>.</w:t>
      </w:r>
    </w:p>
    <w:p w14:paraId="50324F17" w14:textId="77777777" w:rsidR="0029160B" w:rsidRPr="00D603C5" w:rsidRDefault="0029160B">
      <w:pPr>
        <w:rPr>
          <w:lang w:val="en-US"/>
        </w:rPr>
      </w:pPr>
    </w:p>
    <w:p w14:paraId="3510F288" w14:textId="049A7D2F" w:rsidR="0029160B" w:rsidRDefault="009E291C">
      <w:bookmarkStart w:id="8" w:name="_heading=h.te88lcmww7cr" w:colFirst="0" w:colLast="0"/>
      <w:bookmarkEnd w:id="8"/>
      <w:r w:rsidRPr="003844D8">
        <w:rPr>
          <w:color w:val="FF0000"/>
          <w:lang w:val="en-US"/>
        </w:rPr>
        <w:t xml:space="preserve">[Include if study involves use of third-party software apps/programs/vendors that have access to subject data [sponsors are NOT third-parties]; otherwise delete] </w:t>
      </w:r>
      <w:r w:rsidRPr="003844D8">
        <w:rPr>
          <w:lang w:val="en-US"/>
        </w:rPr>
        <w:t xml:space="preserve">Este </w:t>
      </w:r>
      <w:proofErr w:type="spellStart"/>
      <w:r w:rsidRPr="003844D8">
        <w:rPr>
          <w:lang w:val="en-US"/>
        </w:rPr>
        <w:t>estudio</w:t>
      </w:r>
      <w:proofErr w:type="spellEnd"/>
      <w:r w:rsidRPr="003844D8">
        <w:rPr>
          <w:lang w:val="en-US"/>
        </w:rPr>
        <w:t xml:space="preserve"> propone </w:t>
      </w:r>
      <w:proofErr w:type="spellStart"/>
      <w:r w:rsidRPr="003844D8">
        <w:rPr>
          <w:lang w:val="en-US"/>
        </w:rPr>
        <w:t>compartir</w:t>
      </w:r>
      <w:proofErr w:type="spellEnd"/>
      <w:r w:rsidRPr="003844D8">
        <w:rPr>
          <w:lang w:val="en-US"/>
        </w:rPr>
        <w:t xml:space="preserve"> </w:t>
      </w:r>
      <w:proofErr w:type="spellStart"/>
      <w:r w:rsidRPr="003844D8">
        <w:rPr>
          <w:lang w:val="en-US"/>
        </w:rPr>
        <w:t>datos</w:t>
      </w:r>
      <w:proofErr w:type="spellEnd"/>
      <w:r w:rsidRPr="003844D8">
        <w:rPr>
          <w:lang w:val="en-US"/>
        </w:rPr>
        <w:t xml:space="preserve"> con </w:t>
      </w:r>
      <w:r w:rsidRPr="003844D8">
        <w:rPr>
          <w:color w:val="0000FF"/>
          <w:lang w:val="en-US"/>
        </w:rPr>
        <w:t>name of third party.</w:t>
      </w:r>
      <w:r w:rsidRPr="003844D8">
        <w:rPr>
          <w:color w:val="FF0000"/>
          <w:lang w:val="en-US"/>
        </w:rPr>
        <w:t xml:space="preserve"> </w:t>
      </w:r>
      <w:r w:rsidR="00A07AC1">
        <w:t>Los d</w:t>
      </w:r>
      <w:r>
        <w:t>atos que no están guardados en Boston Medical Center o Boston University</w:t>
      </w:r>
      <w:r w:rsidR="00A07AC1">
        <w:t xml:space="preserve"> e</w:t>
      </w:r>
      <w:r>
        <w:t xml:space="preserve">stán afuera de nuestro control. </w:t>
      </w:r>
      <w:r w:rsidR="00A07AC1">
        <w:t xml:space="preserve">Su información podría divulgarse o ser utilizada por </w:t>
      </w:r>
      <w:proofErr w:type="spellStart"/>
      <w:r>
        <w:rPr>
          <w:color w:val="0000FF"/>
        </w:rPr>
        <w:t>name</w:t>
      </w:r>
      <w:proofErr w:type="spellEnd"/>
      <w:r>
        <w:rPr>
          <w:color w:val="0000FF"/>
        </w:rPr>
        <w:t xml:space="preserve"> of </w:t>
      </w:r>
      <w:proofErr w:type="spellStart"/>
      <w:r>
        <w:rPr>
          <w:color w:val="0000FF"/>
        </w:rPr>
        <w:t>third-party</w:t>
      </w:r>
      <w:proofErr w:type="spellEnd"/>
      <w:r>
        <w:rPr>
          <w:color w:val="0000FF"/>
        </w:rPr>
        <w:t xml:space="preserve"> </w:t>
      </w:r>
      <w:r w:rsidR="00A07AC1">
        <w:t xml:space="preserve">para otros fines que no están relacionados con </w:t>
      </w:r>
      <w:r>
        <w:t xml:space="preserve">este estudio. </w:t>
      </w:r>
      <w:r w:rsidR="00A07AC1">
        <w:t xml:space="preserve">Por favor, lea cuidadosamente los Términos de Servicio y las Políticas de Privacidad de </w:t>
      </w:r>
      <w:proofErr w:type="spellStart"/>
      <w:r w:rsidR="00A07AC1">
        <w:rPr>
          <w:color w:val="0000FF"/>
        </w:rPr>
        <w:t>name</w:t>
      </w:r>
      <w:proofErr w:type="spellEnd"/>
      <w:r w:rsidR="00A07AC1">
        <w:rPr>
          <w:color w:val="0000FF"/>
        </w:rPr>
        <w:t xml:space="preserve"> of </w:t>
      </w:r>
      <w:proofErr w:type="spellStart"/>
      <w:r w:rsidR="00A07AC1">
        <w:rPr>
          <w:color w:val="0000FF"/>
        </w:rPr>
        <w:t>third</w:t>
      </w:r>
      <w:proofErr w:type="spellEnd"/>
      <w:r w:rsidR="00A07AC1">
        <w:rPr>
          <w:color w:val="0000FF"/>
        </w:rPr>
        <w:t xml:space="preserve"> </w:t>
      </w:r>
      <w:proofErr w:type="spellStart"/>
      <w:r w:rsidR="00A07AC1">
        <w:rPr>
          <w:color w:val="0000FF"/>
        </w:rPr>
        <w:t>party</w:t>
      </w:r>
      <w:proofErr w:type="spellEnd"/>
      <w:r w:rsidR="00A07AC1" w:rsidDel="00A07AC1">
        <w:t xml:space="preserve"> </w:t>
      </w:r>
      <w:r w:rsidR="00A07AC1">
        <w:t>antes de aceptar compartirles su información.</w:t>
      </w:r>
      <w:r w:rsidR="00A07AC1" w:rsidDel="00A07AC1">
        <w:t xml:space="preserve"> </w:t>
      </w:r>
      <w:r>
        <w:t xml:space="preserve"> </w:t>
      </w:r>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sharing</w:t>
      </w:r>
      <w:proofErr w:type="spellEnd"/>
      <w:r>
        <w:rPr>
          <w:color w:val="FF0000"/>
        </w:rPr>
        <w:t xml:space="preserve"> </w:t>
      </w:r>
      <w:proofErr w:type="spellStart"/>
      <w:r>
        <w:rPr>
          <w:color w:val="FF0000"/>
        </w:rPr>
        <w:t>with</w:t>
      </w:r>
      <w:proofErr w:type="spellEnd"/>
      <w:r>
        <w:rPr>
          <w:color w:val="FF0000"/>
        </w:rPr>
        <w:t xml:space="preserve"> </w:t>
      </w:r>
      <w:proofErr w:type="spellStart"/>
      <w:r>
        <w:rPr>
          <w:color w:val="FF0000"/>
        </w:rPr>
        <w:t>third-party</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mandatory</w:t>
      </w:r>
      <w:proofErr w:type="spellEnd"/>
      <w:r>
        <w:rPr>
          <w:color w:val="FF0000"/>
        </w:rPr>
        <w:t xml:space="preserve"> </w:t>
      </w:r>
      <w:proofErr w:type="spellStart"/>
      <w:r>
        <w:rPr>
          <w:color w:val="FF0000"/>
        </w:rPr>
        <w:t>to</w:t>
      </w:r>
      <w:proofErr w:type="spellEnd"/>
      <w:r>
        <w:rPr>
          <w:color w:val="FF0000"/>
        </w:rPr>
        <w:t xml:space="preserve"> be in </w:t>
      </w:r>
      <w:proofErr w:type="spellStart"/>
      <w:r>
        <w:rPr>
          <w:color w:val="FF0000"/>
        </w:rPr>
        <w:t>study</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r w:rsidR="00A07AC1">
        <w:t>Si no desea compartir sus datos con</w:t>
      </w:r>
      <w:r>
        <w:t xml:space="preserve"> </w:t>
      </w:r>
      <w:proofErr w:type="spellStart"/>
      <w:r>
        <w:rPr>
          <w:color w:val="0000FF"/>
        </w:rPr>
        <w:t>name</w:t>
      </w:r>
      <w:proofErr w:type="spellEnd"/>
      <w:r>
        <w:rPr>
          <w:color w:val="0000FF"/>
        </w:rPr>
        <w:t xml:space="preserve"> of </w:t>
      </w:r>
      <w:proofErr w:type="spellStart"/>
      <w:r>
        <w:rPr>
          <w:color w:val="0000FF"/>
        </w:rPr>
        <w:t>third-party’s</w:t>
      </w:r>
      <w:proofErr w:type="spellEnd"/>
      <w:r w:rsidR="00A07AC1">
        <w:rPr>
          <w:color w:val="0000FF"/>
        </w:rPr>
        <w:t>,</w:t>
      </w:r>
      <w:r>
        <w:t xml:space="preserve"> </w:t>
      </w:r>
      <w:r w:rsidR="00A07AC1">
        <w:t>e</w:t>
      </w:r>
      <w:r>
        <w:t>so es completamente aceptable pero no</w:t>
      </w:r>
      <w:r w:rsidR="00A07AC1">
        <w:t xml:space="preserve"> podrá</w:t>
      </w:r>
      <w:r>
        <w:t xml:space="preserve"> participar en </w:t>
      </w:r>
      <w:r w:rsidR="00A07AC1">
        <w:t>este estudio</w:t>
      </w:r>
      <w:r>
        <w:t xml:space="preserve">.  </w:t>
      </w:r>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sharing</w:t>
      </w:r>
      <w:proofErr w:type="spellEnd"/>
      <w:r>
        <w:rPr>
          <w:color w:val="FF0000"/>
        </w:rPr>
        <w:t xml:space="preserve"> </w:t>
      </w:r>
      <w:proofErr w:type="spellStart"/>
      <w:r>
        <w:rPr>
          <w:color w:val="FF0000"/>
        </w:rPr>
        <w:t>with</w:t>
      </w:r>
      <w:proofErr w:type="spellEnd"/>
      <w:r>
        <w:rPr>
          <w:color w:val="FF0000"/>
        </w:rPr>
        <w:t xml:space="preserve"> </w:t>
      </w:r>
      <w:proofErr w:type="spellStart"/>
      <w:r>
        <w:rPr>
          <w:color w:val="FF0000"/>
        </w:rPr>
        <w:t>third-party</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optional</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r>
        <w:t xml:space="preserve">No necesita compartir sus datos con </w:t>
      </w:r>
      <w:proofErr w:type="spellStart"/>
      <w:r>
        <w:rPr>
          <w:color w:val="0000FF"/>
        </w:rPr>
        <w:t>name</w:t>
      </w:r>
      <w:proofErr w:type="spellEnd"/>
      <w:r>
        <w:rPr>
          <w:color w:val="0000FF"/>
        </w:rPr>
        <w:t xml:space="preserve"> of </w:t>
      </w:r>
      <w:proofErr w:type="spellStart"/>
      <w:r>
        <w:rPr>
          <w:color w:val="0000FF"/>
        </w:rPr>
        <w:t>third-party</w:t>
      </w:r>
      <w:proofErr w:type="spellEnd"/>
      <w:r>
        <w:rPr>
          <w:color w:val="0000FF"/>
        </w:rPr>
        <w:t xml:space="preserve"> </w:t>
      </w:r>
      <w:r w:rsidR="00A07AC1">
        <w:t>p</w:t>
      </w:r>
      <w:r>
        <w:t>ara participar en este estudio</w:t>
      </w:r>
      <w:r w:rsidR="00A07AC1">
        <w:t>.</w:t>
      </w:r>
    </w:p>
    <w:p w14:paraId="663528B1" w14:textId="77777777" w:rsidR="0029160B" w:rsidRDefault="0029160B"/>
    <w:p w14:paraId="2066ED9D" w14:textId="5F7BC0E7" w:rsidR="0029160B" w:rsidRPr="003844D8" w:rsidRDefault="009E291C">
      <w:pPr>
        <w:rPr>
          <w:lang w:val="en-US"/>
        </w:rPr>
      </w:pPr>
      <w:r w:rsidRPr="003844D8">
        <w:rPr>
          <w:color w:val="FF0000"/>
          <w:lang w:val="en-US"/>
        </w:rPr>
        <w:t xml:space="preserve">[Include if study proposes to give subjects the option of unsecure email or text communication; otherwise delete] </w:t>
      </w:r>
      <w:r w:rsidR="00001ECA" w:rsidRPr="003844D8">
        <w:rPr>
          <w:lang w:val="en-US"/>
        </w:rPr>
        <w:t>E</w:t>
      </w:r>
      <w:r w:rsidRPr="003844D8">
        <w:rPr>
          <w:lang w:val="en-US"/>
        </w:rPr>
        <w:t xml:space="preserve">ste </w:t>
      </w:r>
      <w:proofErr w:type="spellStart"/>
      <w:r w:rsidRPr="003844D8">
        <w:rPr>
          <w:lang w:val="en-US"/>
        </w:rPr>
        <w:t>estudio</w:t>
      </w:r>
      <w:proofErr w:type="spellEnd"/>
      <w:r w:rsidRPr="003844D8">
        <w:rPr>
          <w:lang w:val="en-US"/>
        </w:rPr>
        <w:t xml:space="preserve"> </w:t>
      </w:r>
      <w:proofErr w:type="spellStart"/>
      <w:r w:rsidRPr="003844D8">
        <w:rPr>
          <w:lang w:val="en-US"/>
        </w:rPr>
        <w:t>le da</w:t>
      </w:r>
      <w:proofErr w:type="spellEnd"/>
      <w:r w:rsidRPr="003844D8">
        <w:rPr>
          <w:lang w:val="en-US"/>
        </w:rPr>
        <w:t xml:space="preserve"> la </w:t>
      </w:r>
      <w:proofErr w:type="spellStart"/>
      <w:r w:rsidRPr="003844D8">
        <w:rPr>
          <w:lang w:val="en-US"/>
        </w:rPr>
        <w:t>opción</w:t>
      </w:r>
      <w:proofErr w:type="spellEnd"/>
      <w:r w:rsidR="00001ECA" w:rsidRPr="003844D8">
        <w:rPr>
          <w:lang w:val="en-US"/>
        </w:rPr>
        <w:t xml:space="preserve"> de</w:t>
      </w:r>
      <w:r w:rsidRPr="003844D8">
        <w:rPr>
          <w:lang w:val="en-US"/>
        </w:rPr>
        <w:t xml:space="preserve"> </w:t>
      </w:r>
      <w:proofErr w:type="spellStart"/>
      <w:r w:rsidRPr="003844D8">
        <w:rPr>
          <w:lang w:val="en-US"/>
        </w:rPr>
        <w:t>comunicar</w:t>
      </w:r>
      <w:r w:rsidR="00001ECA" w:rsidRPr="003844D8">
        <w:rPr>
          <w:lang w:val="en-US"/>
        </w:rPr>
        <w:t>se</w:t>
      </w:r>
      <w:proofErr w:type="spellEnd"/>
      <w:r w:rsidRPr="003844D8">
        <w:rPr>
          <w:lang w:val="en-US"/>
        </w:rPr>
        <w:t xml:space="preserve"> </w:t>
      </w:r>
      <w:proofErr w:type="spellStart"/>
      <w:r w:rsidRPr="003844D8">
        <w:rPr>
          <w:lang w:val="en-US"/>
        </w:rPr>
        <w:t>usando</w:t>
      </w:r>
      <w:proofErr w:type="spellEnd"/>
      <w:r w:rsidRPr="003844D8">
        <w:rPr>
          <w:lang w:val="en-US"/>
        </w:rPr>
        <w:t xml:space="preserve"> </w:t>
      </w:r>
      <w:r w:rsidRPr="003844D8">
        <w:rPr>
          <w:color w:val="0000FF"/>
          <w:lang w:val="en-US"/>
        </w:rPr>
        <w:t>describe which unsecure methods and why, such as unsecure email and/or text for appointment reminders and satisfaction surveys.</w:t>
      </w:r>
      <w:r w:rsidRPr="003844D8">
        <w:rPr>
          <w:lang w:val="en-US"/>
        </w:rPr>
        <w:t xml:space="preserve"> </w:t>
      </w:r>
      <w:r w:rsidR="00001ECA">
        <w:t xml:space="preserve">Esto es porque algunas personas prefieren la opción de comunicarse por correo electrónico y/o mensajes de texto. Es importante que entienda que el correo electrónico y los mensajes de texto normales son </w:t>
      </w:r>
      <w:r w:rsidR="00026CB0">
        <w:t>convenientes,</w:t>
      </w:r>
      <w:r w:rsidR="00001ECA">
        <w:t xml:space="preserve"> pero generalmente no son seguros. Como resultado, su información podría ser interceptada por alguien que no participa en el estudio. </w:t>
      </w:r>
      <w:r w:rsidR="00001ECA" w:rsidRPr="003844D8">
        <w:rPr>
          <w:lang w:val="en-US"/>
        </w:rPr>
        <w:t xml:space="preserve">Le </w:t>
      </w:r>
      <w:proofErr w:type="spellStart"/>
      <w:r w:rsidR="00001ECA" w:rsidRPr="003844D8">
        <w:rPr>
          <w:lang w:val="en-US"/>
        </w:rPr>
        <w:t>daremos</w:t>
      </w:r>
      <w:proofErr w:type="spellEnd"/>
      <w:r w:rsidR="00001ECA" w:rsidRPr="003844D8">
        <w:rPr>
          <w:lang w:val="en-US"/>
        </w:rPr>
        <w:t xml:space="preserve"> la </w:t>
      </w:r>
      <w:proofErr w:type="spellStart"/>
      <w:r w:rsidR="00001ECA" w:rsidRPr="003844D8">
        <w:rPr>
          <w:lang w:val="en-US"/>
        </w:rPr>
        <w:t>opción</w:t>
      </w:r>
      <w:proofErr w:type="spellEnd"/>
      <w:r w:rsidR="00001ECA" w:rsidRPr="003844D8">
        <w:rPr>
          <w:lang w:val="en-US"/>
        </w:rPr>
        <w:t xml:space="preserve"> de </w:t>
      </w:r>
      <w:proofErr w:type="gramStart"/>
      <w:r w:rsidR="00001ECA" w:rsidRPr="003844D8">
        <w:rPr>
          <w:lang w:val="en-US"/>
        </w:rPr>
        <w:t>usar</w:t>
      </w:r>
      <w:r w:rsidR="00001ECA" w:rsidRPr="003844D8" w:rsidDel="00001ECA">
        <w:rPr>
          <w:lang w:val="en-US"/>
        </w:rPr>
        <w:t xml:space="preserve"> </w:t>
      </w:r>
      <w:r w:rsidRPr="003844D8">
        <w:rPr>
          <w:lang w:val="en-US"/>
        </w:rPr>
        <w:t xml:space="preserve"> </w:t>
      </w:r>
      <w:r w:rsidRPr="003844D8">
        <w:rPr>
          <w:color w:val="0000FF"/>
          <w:lang w:val="en-US"/>
        </w:rPr>
        <w:t>add</w:t>
      </w:r>
      <w:proofErr w:type="gramEnd"/>
      <w:r w:rsidRPr="003844D8">
        <w:rPr>
          <w:color w:val="0000FF"/>
          <w:lang w:val="en-US"/>
        </w:rPr>
        <w:t xml:space="preserve"> secure and unsecure options such as secure email (Data Motion or BMC secure email), non-secure email, and/or non-secure text. </w:t>
      </w:r>
    </w:p>
    <w:p w14:paraId="27B65550" w14:textId="77777777" w:rsidR="0029160B" w:rsidRPr="003844D8" w:rsidRDefault="0029160B">
      <w:pPr>
        <w:rPr>
          <w:color w:val="FF0000"/>
          <w:lang w:val="en-US"/>
        </w:rPr>
      </w:pPr>
    </w:p>
    <w:p w14:paraId="36D2F1B9" w14:textId="1E0CC75B" w:rsidR="00001ECA" w:rsidRDefault="009E291C">
      <w:bookmarkStart w:id="9" w:name="_Hlk207799941"/>
      <w:r w:rsidRPr="003844D8">
        <w:rPr>
          <w:color w:val="FF0000"/>
          <w:lang w:val="en-US"/>
        </w:rPr>
        <w:t>[Include if study has a Certificate of Confidentiality (edit if the CoC is from an agency other than NIH); otherwise, delete paragraph]</w:t>
      </w:r>
      <w:r w:rsidRPr="003844D8">
        <w:rPr>
          <w:lang w:val="en-US"/>
        </w:rPr>
        <w:t xml:space="preserve"> </w:t>
      </w:r>
      <w:r w:rsidR="00001ECA" w:rsidRPr="003844D8">
        <w:rPr>
          <w:lang w:val="en-US"/>
        </w:rPr>
        <w:t xml:space="preserve">Este </w:t>
      </w:r>
      <w:proofErr w:type="spellStart"/>
      <w:r w:rsidR="00001ECA" w:rsidRPr="003844D8">
        <w:rPr>
          <w:lang w:val="en-US"/>
        </w:rPr>
        <w:t>estudio</w:t>
      </w:r>
      <w:proofErr w:type="spellEnd"/>
      <w:r w:rsidR="00001ECA" w:rsidRPr="003844D8">
        <w:rPr>
          <w:lang w:val="en-US"/>
        </w:rPr>
        <w:t xml:space="preserve"> </w:t>
      </w:r>
      <w:proofErr w:type="spellStart"/>
      <w:r w:rsidR="00001ECA" w:rsidRPr="003844D8">
        <w:rPr>
          <w:lang w:val="en-US"/>
        </w:rPr>
        <w:t>está</w:t>
      </w:r>
      <w:proofErr w:type="spellEnd"/>
      <w:r w:rsidR="00001ECA" w:rsidRPr="003844D8">
        <w:rPr>
          <w:lang w:val="en-US"/>
        </w:rPr>
        <w:t xml:space="preserve"> </w:t>
      </w:r>
      <w:proofErr w:type="spellStart"/>
      <w:r w:rsidR="00001ECA" w:rsidRPr="003844D8">
        <w:rPr>
          <w:lang w:val="en-US"/>
        </w:rPr>
        <w:t>cubierto</w:t>
      </w:r>
      <w:proofErr w:type="spellEnd"/>
      <w:r w:rsidR="00001ECA" w:rsidRPr="003844D8">
        <w:rPr>
          <w:lang w:val="en-US"/>
        </w:rPr>
        <w:t xml:space="preserve"> </w:t>
      </w:r>
      <w:proofErr w:type="spellStart"/>
      <w:r w:rsidR="00001ECA" w:rsidRPr="003844D8">
        <w:rPr>
          <w:lang w:val="en-US"/>
        </w:rPr>
        <w:t>por</w:t>
      </w:r>
      <w:proofErr w:type="spellEnd"/>
      <w:r w:rsidR="00001ECA" w:rsidRPr="003844D8">
        <w:rPr>
          <w:lang w:val="en-US"/>
        </w:rPr>
        <w:t xml:space="preserve"> un </w:t>
      </w:r>
      <w:proofErr w:type="spellStart"/>
      <w:r w:rsidR="00001ECA" w:rsidRPr="003844D8">
        <w:rPr>
          <w:lang w:val="en-US"/>
        </w:rPr>
        <w:t>Certificado</w:t>
      </w:r>
      <w:proofErr w:type="spellEnd"/>
      <w:r w:rsidR="00001ECA" w:rsidRPr="003844D8">
        <w:rPr>
          <w:lang w:val="en-US"/>
        </w:rPr>
        <w:t xml:space="preserve"> de </w:t>
      </w:r>
      <w:proofErr w:type="spellStart"/>
      <w:r w:rsidR="00001ECA" w:rsidRPr="003844D8">
        <w:rPr>
          <w:lang w:val="en-US"/>
        </w:rPr>
        <w:t>Confidencialidad</w:t>
      </w:r>
      <w:proofErr w:type="spellEnd"/>
      <w:r w:rsidR="00001ECA" w:rsidRPr="003844D8">
        <w:rPr>
          <w:lang w:val="en-US"/>
        </w:rPr>
        <w:t xml:space="preserve"> (CoC) de </w:t>
      </w:r>
      <w:proofErr w:type="spellStart"/>
      <w:r w:rsidR="00001ECA" w:rsidRPr="003844D8">
        <w:rPr>
          <w:lang w:val="en-US"/>
        </w:rPr>
        <w:t>los</w:t>
      </w:r>
      <w:proofErr w:type="spellEnd"/>
      <w:r w:rsidR="00001ECA" w:rsidRPr="003844D8">
        <w:rPr>
          <w:lang w:val="en-US"/>
        </w:rPr>
        <w:t xml:space="preserve"> </w:t>
      </w:r>
      <w:proofErr w:type="spellStart"/>
      <w:r w:rsidR="00001ECA" w:rsidRPr="003844D8">
        <w:rPr>
          <w:lang w:val="en-US"/>
        </w:rPr>
        <w:t>Institutos</w:t>
      </w:r>
      <w:proofErr w:type="spellEnd"/>
      <w:r w:rsidR="00001ECA" w:rsidRPr="003844D8">
        <w:rPr>
          <w:lang w:val="en-US"/>
        </w:rPr>
        <w:t xml:space="preserve"> Nacionales de Salud (NIH)</w:t>
      </w:r>
      <w:r w:rsidRPr="003844D8">
        <w:rPr>
          <w:lang w:val="en-US"/>
        </w:rPr>
        <w:t xml:space="preserve">. </w:t>
      </w:r>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study</w:t>
      </w:r>
      <w:proofErr w:type="spellEnd"/>
      <w:r>
        <w:rPr>
          <w:color w:val="FF0000"/>
        </w:rPr>
        <w:t xml:space="preserve"> </w:t>
      </w:r>
      <w:proofErr w:type="spellStart"/>
      <w:r>
        <w:rPr>
          <w:color w:val="FF0000"/>
        </w:rPr>
        <w:t>is</w:t>
      </w:r>
      <w:proofErr w:type="spellEnd"/>
      <w:r>
        <w:rPr>
          <w:color w:val="FF0000"/>
        </w:rPr>
        <w:t xml:space="preserve"> NIH </w:t>
      </w:r>
      <w:proofErr w:type="spellStart"/>
      <w:r>
        <w:rPr>
          <w:color w:val="FF0000"/>
        </w:rPr>
        <w:t>funded</w:t>
      </w:r>
      <w:proofErr w:type="spellEnd"/>
      <w:r>
        <w:rPr>
          <w:color w:val="FF0000"/>
        </w:rPr>
        <w:t xml:space="preserve"> (</w:t>
      </w:r>
      <w:proofErr w:type="spellStart"/>
      <w:r>
        <w:rPr>
          <w:color w:val="FF0000"/>
        </w:rPr>
        <w:t>check</w:t>
      </w:r>
      <w:proofErr w:type="spellEnd"/>
      <w:r>
        <w:rPr>
          <w:color w:val="FF0000"/>
        </w:rPr>
        <w:t xml:space="preserve"> </w:t>
      </w:r>
      <w:hyperlink r:id="rId9">
        <w:proofErr w:type="spellStart"/>
        <w:r w:rsidR="0029160B">
          <w:rPr>
            <w:color w:val="0563C1"/>
            <w:u w:val="single"/>
          </w:rPr>
          <w:t>list</w:t>
        </w:r>
        <w:proofErr w:type="spellEnd"/>
        <w:r w:rsidR="0029160B">
          <w:rPr>
            <w:color w:val="0563C1"/>
            <w:u w:val="single"/>
          </w:rPr>
          <w:t xml:space="preserve"> of NIH </w:t>
        </w:r>
        <w:proofErr w:type="spellStart"/>
        <w:r w:rsidR="0029160B">
          <w:rPr>
            <w:color w:val="0563C1"/>
            <w:u w:val="single"/>
          </w:rPr>
          <w:t>institutes</w:t>
        </w:r>
        <w:proofErr w:type="spellEnd"/>
      </w:hyperlink>
      <w:r>
        <w:rPr>
          <w:color w:val="FF0000"/>
        </w:rPr>
        <w:t xml:space="preserve"> </w:t>
      </w:r>
      <w:proofErr w:type="spellStart"/>
      <w:r>
        <w:rPr>
          <w:color w:val="FF0000"/>
        </w:rPr>
        <w:t>if</w:t>
      </w:r>
      <w:proofErr w:type="spellEnd"/>
      <w:r>
        <w:rPr>
          <w:color w:val="FF0000"/>
        </w:rPr>
        <w:t xml:space="preserve"> in </w:t>
      </w:r>
      <w:proofErr w:type="spellStart"/>
      <w:r>
        <w:rPr>
          <w:color w:val="FF0000"/>
        </w:rPr>
        <w:t>doubt</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sentence</w:t>
      </w:r>
      <w:proofErr w:type="spellEnd"/>
      <w:r>
        <w:rPr>
          <w:color w:val="FF0000"/>
        </w:rPr>
        <w:t xml:space="preserve">] </w:t>
      </w:r>
      <w:r>
        <w:t xml:space="preserve">Todos los estudios </w:t>
      </w:r>
      <w:r w:rsidR="00001ECA">
        <w:t>financiados</w:t>
      </w:r>
      <w:r>
        <w:t xml:space="preserve"> por</w:t>
      </w:r>
      <w:r w:rsidR="00001ECA">
        <w:t xml:space="preserve"> los</w:t>
      </w:r>
      <w:r>
        <w:t xml:space="preserve"> Instituto</w:t>
      </w:r>
      <w:r w:rsidR="00001ECA">
        <w:t>s</w:t>
      </w:r>
      <w:r>
        <w:t xml:space="preserve"> Nacional</w:t>
      </w:r>
      <w:r w:rsidR="00001ECA">
        <w:t>es</w:t>
      </w:r>
      <w:r>
        <w:t xml:space="preserve"> de </w:t>
      </w:r>
      <w:r w:rsidR="00001ECA">
        <w:t>S</w:t>
      </w:r>
      <w:r>
        <w:t xml:space="preserve">alud que involucran información </w:t>
      </w:r>
      <w:r w:rsidR="00001ECA">
        <w:t>identificable</w:t>
      </w:r>
      <w:r>
        <w:t xml:space="preserve"> </w:t>
      </w:r>
      <w:r>
        <w:rPr>
          <w:color w:val="FF0000"/>
        </w:rPr>
        <w:t>[</w:t>
      </w:r>
      <w:proofErr w:type="spellStart"/>
      <w:r>
        <w:rPr>
          <w:color w:val="FF0000"/>
        </w:rPr>
        <w:t>if</w:t>
      </w:r>
      <w:proofErr w:type="spellEnd"/>
      <w:r>
        <w:rPr>
          <w:color w:val="FF0000"/>
        </w:rPr>
        <w:t xml:space="preserve"> no </w:t>
      </w:r>
      <w:proofErr w:type="spellStart"/>
      <w:r>
        <w:rPr>
          <w:color w:val="FF0000"/>
        </w:rPr>
        <w:t>biospecimens</w:t>
      </w:r>
      <w:proofErr w:type="spellEnd"/>
      <w:r>
        <w:rPr>
          <w:color w:val="FF0000"/>
        </w:rPr>
        <w:t xml:space="preserve"> are </w:t>
      </w:r>
      <w:proofErr w:type="spellStart"/>
      <w:r>
        <w:rPr>
          <w:color w:val="FF0000"/>
        </w:rPr>
        <w:t>collected</w:t>
      </w:r>
      <w:proofErr w:type="spellEnd"/>
      <w:r>
        <w:rPr>
          <w:color w:val="FF0000"/>
        </w:rPr>
        <w:t xml:space="preserve">, </w:t>
      </w:r>
      <w:proofErr w:type="spellStart"/>
      <w:r>
        <w:rPr>
          <w:color w:val="FF0000"/>
        </w:rPr>
        <w:t>delete</w:t>
      </w:r>
      <w:proofErr w:type="spellEnd"/>
      <w:r>
        <w:rPr>
          <w:color w:val="FF0000"/>
        </w:rPr>
        <w:t xml:space="preserve"> blue </w:t>
      </w:r>
      <w:proofErr w:type="spellStart"/>
      <w:r>
        <w:rPr>
          <w:color w:val="FF0000"/>
        </w:rPr>
        <w:t>phrases</w:t>
      </w:r>
      <w:proofErr w:type="spellEnd"/>
      <w:r>
        <w:rPr>
          <w:color w:val="FF0000"/>
        </w:rPr>
        <w:t xml:space="preserve">] </w:t>
      </w:r>
      <w:r w:rsidR="00E21AFC">
        <w:rPr>
          <w:color w:val="0000FF"/>
        </w:rPr>
        <w:t>o muestras biológicas</w:t>
      </w:r>
      <w:r w:rsidR="00001ECA">
        <w:t>, e</w:t>
      </w:r>
      <w:r>
        <w:t xml:space="preserve">stán cubiertos </w:t>
      </w:r>
      <w:r w:rsidR="00001ECA">
        <w:t>por un</w:t>
      </w:r>
      <w:r>
        <w:t xml:space="preserve"> </w:t>
      </w:r>
      <w:proofErr w:type="spellStart"/>
      <w:r>
        <w:t>CoC</w:t>
      </w:r>
      <w:proofErr w:type="spellEnd"/>
      <w:r>
        <w:t>.</w:t>
      </w:r>
      <w:r>
        <w:rPr>
          <w:b/>
          <w:color w:val="FF0000"/>
        </w:rPr>
        <w:t xml:space="preserve"> </w:t>
      </w:r>
      <w:r>
        <w:t xml:space="preserve">El </w:t>
      </w:r>
      <w:proofErr w:type="spellStart"/>
      <w:r>
        <w:t>CoC</w:t>
      </w:r>
      <w:proofErr w:type="spellEnd"/>
      <w:r>
        <w:t xml:space="preserve"> </w:t>
      </w:r>
      <w:r w:rsidR="00001ECA">
        <w:t>establece cómo podemos compartir la información científica</w:t>
      </w:r>
      <w:r>
        <w:t xml:space="preserve"> </w:t>
      </w:r>
      <w:r w:rsidR="00E21AFC">
        <w:rPr>
          <w:color w:val="0000FF"/>
        </w:rPr>
        <w:t>o muestras biológicas</w:t>
      </w:r>
      <w:r>
        <w:t xml:space="preserve">. </w:t>
      </w:r>
      <w:r w:rsidR="00001ECA">
        <w:t xml:space="preserve">Debido a que </w:t>
      </w:r>
      <w:r>
        <w:t xml:space="preserve">tenemos un </w:t>
      </w:r>
      <w:proofErr w:type="spellStart"/>
      <w:r>
        <w:t>CoC</w:t>
      </w:r>
      <w:proofErr w:type="spellEnd"/>
      <w:r>
        <w:t xml:space="preserve">, no </w:t>
      </w:r>
      <w:r w:rsidR="00001ECA">
        <w:t>podemos</w:t>
      </w:r>
      <w:r>
        <w:t xml:space="preserve"> compartir información científica </w:t>
      </w:r>
      <w:r w:rsidR="00E21AFC">
        <w:rPr>
          <w:color w:val="0000FF"/>
        </w:rPr>
        <w:t>o muestras biológicas</w:t>
      </w:r>
      <w:r>
        <w:rPr>
          <w:color w:val="0000FF"/>
        </w:rPr>
        <w:t xml:space="preserve"> </w:t>
      </w:r>
      <w:r w:rsidR="00001ECA">
        <w:t xml:space="preserve">que puedan identificarle a ninguna persona que no esté </w:t>
      </w:r>
      <w:r w:rsidR="00001ECA">
        <w:lastRenderedPageBreak/>
        <w:t>involucrada en la investigación, excepto como se describe a continuación. Incluso si alguien intenta obtener su información</w:t>
      </w:r>
      <w:r>
        <w:t xml:space="preserve"> </w:t>
      </w:r>
      <w:r w:rsidR="00026CB0" w:rsidRPr="00661114">
        <w:rPr>
          <w:color w:val="0000FF"/>
        </w:rPr>
        <w:t xml:space="preserve">o muestras biológicas </w:t>
      </w:r>
      <w:r w:rsidR="00001ECA">
        <w:t xml:space="preserve">en relación con un procedimiento legal, no podemos entregársela. El </w:t>
      </w:r>
      <w:proofErr w:type="spellStart"/>
      <w:r w:rsidR="00001ECA">
        <w:t>CoC</w:t>
      </w:r>
      <w:proofErr w:type="spellEnd"/>
      <w:r w:rsidR="00001ECA">
        <w:t xml:space="preserve"> no le impide compartir su propia información científica.</w:t>
      </w:r>
      <w:r>
        <w:t xml:space="preserve"> </w:t>
      </w:r>
      <w:bookmarkEnd w:id="9"/>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study</w:t>
      </w:r>
      <w:proofErr w:type="spellEnd"/>
      <w:r>
        <w:rPr>
          <w:color w:val="FF0000"/>
        </w:rPr>
        <w:t xml:space="preserve"> </w:t>
      </w:r>
      <w:proofErr w:type="spellStart"/>
      <w:r>
        <w:rPr>
          <w:color w:val="FF0000"/>
        </w:rPr>
        <w:t>information</w:t>
      </w:r>
      <w:proofErr w:type="spellEnd"/>
      <w:r>
        <w:rPr>
          <w:color w:val="FF0000"/>
        </w:rPr>
        <w:t xml:space="preserve"> </w:t>
      </w:r>
      <w:proofErr w:type="spellStart"/>
      <w:r>
        <w:rPr>
          <w:color w:val="FF0000"/>
        </w:rPr>
        <w:t>will</w:t>
      </w:r>
      <w:proofErr w:type="spellEnd"/>
      <w:r>
        <w:rPr>
          <w:color w:val="FF0000"/>
        </w:rPr>
        <w:t xml:space="preserve"> be placed in medical </w:t>
      </w:r>
      <w:proofErr w:type="spellStart"/>
      <w:r>
        <w:rPr>
          <w:color w:val="FF0000"/>
        </w:rPr>
        <w:t>records</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remainder</w:t>
      </w:r>
      <w:proofErr w:type="spellEnd"/>
      <w:r>
        <w:rPr>
          <w:color w:val="FF0000"/>
        </w:rPr>
        <w:t xml:space="preserve"> of </w:t>
      </w:r>
      <w:proofErr w:type="spellStart"/>
      <w:r>
        <w:rPr>
          <w:color w:val="FF0000"/>
        </w:rPr>
        <w:t>paragraph</w:t>
      </w:r>
      <w:proofErr w:type="spellEnd"/>
      <w:proofErr w:type="gramStart"/>
      <w:r>
        <w:rPr>
          <w:color w:val="FF0000"/>
        </w:rPr>
        <w:t xml:space="preserve">] </w:t>
      </w:r>
      <w:r>
        <w:t xml:space="preserve"> </w:t>
      </w:r>
      <w:r w:rsidR="00001ECA">
        <w:t>Registraremos</w:t>
      </w:r>
      <w:proofErr w:type="gramEnd"/>
      <w:r w:rsidR="00001ECA">
        <w:t xml:space="preserve"> información de este estudio en su expediente médico, como datos relacionados con su atención médica. Por favor, pregúntenos si tiene dudas sobre qué información se incluirá en sus registros médicos. Debe saber que, una vez que la información se ha colocado en su expediente médico, ya no está protegida por el </w:t>
      </w:r>
      <w:proofErr w:type="spellStart"/>
      <w:r w:rsidR="00001ECA">
        <w:t>CoC</w:t>
      </w:r>
      <w:proofErr w:type="spellEnd"/>
      <w:r w:rsidR="00001ECA">
        <w:t>. Sin embargo, la información en sus registros médicos está protegida de otras maneras.</w:t>
      </w:r>
    </w:p>
    <w:p w14:paraId="53FAC31B" w14:textId="77777777" w:rsidR="0029160B" w:rsidRDefault="0029160B"/>
    <w:p w14:paraId="561BBA06" w14:textId="39D25649" w:rsidR="0029160B" w:rsidRDefault="009E291C" w:rsidP="00001ECA">
      <w:bookmarkStart w:id="10" w:name="_heading=h.64foixsarhhp" w:colFirst="0" w:colLast="0"/>
      <w:bookmarkEnd w:id="10"/>
      <w:r>
        <w:t xml:space="preserve">Si usted decide participar en este estudio, vamos a compartir información </w:t>
      </w:r>
      <w:r w:rsidR="003C3B65" w:rsidRPr="00661114">
        <w:rPr>
          <w:color w:val="0000FF"/>
        </w:rPr>
        <w:t xml:space="preserve">y muestras biológicas </w:t>
      </w:r>
      <w:r w:rsidR="00001ECA">
        <w:t>q</w:t>
      </w:r>
      <w:r>
        <w:t>ue</w:t>
      </w:r>
      <w:r w:rsidR="00001ECA">
        <w:t xml:space="preserve"> podrían revelar su identidad con los siguientes grupos de personas:</w:t>
      </w:r>
    </w:p>
    <w:p w14:paraId="00BC6282" w14:textId="070559E2" w:rsidR="0029160B" w:rsidRDefault="00001ECA" w:rsidP="00001ECA">
      <w:pPr>
        <w:numPr>
          <w:ilvl w:val="0"/>
          <w:numId w:val="8"/>
        </w:numPr>
        <w:pBdr>
          <w:top w:val="nil"/>
          <w:left w:val="nil"/>
          <w:bottom w:val="nil"/>
          <w:right w:val="nil"/>
          <w:between w:val="nil"/>
        </w:pBdr>
      </w:pPr>
      <w:r>
        <w:t>Personas que realizan la investigación o ayudan a supervisarla, incluyendo el monitoreo de seguridad.</w:t>
      </w:r>
    </w:p>
    <w:p w14:paraId="561BBF09" w14:textId="40EEB3C6" w:rsidR="0029160B" w:rsidRDefault="00001ECA">
      <w:pPr>
        <w:numPr>
          <w:ilvl w:val="0"/>
          <w:numId w:val="8"/>
        </w:numPr>
        <w:pBdr>
          <w:top w:val="nil"/>
          <w:left w:val="nil"/>
          <w:bottom w:val="nil"/>
          <w:right w:val="nil"/>
          <w:between w:val="nil"/>
        </w:pBdr>
      </w:pPr>
      <w:r>
        <w:t>Personas de agencias federales y estatales que auditan o revisan la investigación, según lo exige la ley. Estas agencias pueden incluir el Departamento de Salud y Servicios Humanos de los EE. UU., la Administración de Alimentos y Medicamentos (FDA), los Institutos Nacionales de Salud (NIH) y el Departamento de Salud Pública de Massachusetts.</w:t>
      </w:r>
    </w:p>
    <w:p w14:paraId="017CA3C0" w14:textId="1221BA0A" w:rsidR="0029160B" w:rsidRDefault="009E291C">
      <w:pPr>
        <w:numPr>
          <w:ilvl w:val="0"/>
          <w:numId w:val="8"/>
        </w:numPr>
        <w:pBdr>
          <w:top w:val="nil"/>
          <w:left w:val="nil"/>
          <w:bottom w:val="nil"/>
          <w:right w:val="nil"/>
          <w:between w:val="nil"/>
        </w:pBdr>
      </w:pPr>
      <w:r>
        <w:rPr>
          <w:rFonts w:cs="Calibri"/>
          <w:color w:val="FF0000"/>
        </w:rPr>
        <w:t>[</w:t>
      </w:r>
      <w:proofErr w:type="spellStart"/>
      <w:r>
        <w:rPr>
          <w:rFonts w:cs="Calibri"/>
          <w:color w:val="FF0000"/>
        </w:rPr>
        <w:t>Include</w:t>
      </w:r>
      <w:proofErr w:type="spellEnd"/>
      <w:r>
        <w:rPr>
          <w:rFonts w:cs="Calibri"/>
          <w:color w:val="FF0000"/>
        </w:rPr>
        <w:t xml:space="preserve"> </w:t>
      </w:r>
      <w:proofErr w:type="spellStart"/>
      <w:r>
        <w:rPr>
          <w:rFonts w:cs="Calibri"/>
          <w:color w:val="FF0000"/>
        </w:rPr>
        <w:t>if</w:t>
      </w:r>
      <w:proofErr w:type="spellEnd"/>
      <w:r>
        <w:rPr>
          <w:rFonts w:cs="Calibri"/>
          <w:color w:val="FF0000"/>
        </w:rPr>
        <w:t xml:space="preserve"> </w:t>
      </w:r>
      <w:proofErr w:type="spellStart"/>
      <w:r>
        <w:rPr>
          <w:rFonts w:cs="Calibri"/>
          <w:color w:val="FF0000"/>
        </w:rPr>
        <w:t>study</w:t>
      </w:r>
      <w:proofErr w:type="spellEnd"/>
      <w:r>
        <w:rPr>
          <w:rFonts w:cs="Calibri"/>
          <w:color w:val="FF0000"/>
        </w:rPr>
        <w:t xml:space="preserve"> </w:t>
      </w:r>
      <w:proofErr w:type="spellStart"/>
      <w:r>
        <w:rPr>
          <w:rFonts w:cs="Calibri"/>
          <w:color w:val="FF0000"/>
        </w:rPr>
        <w:t>information</w:t>
      </w:r>
      <w:proofErr w:type="spellEnd"/>
      <w:r>
        <w:rPr>
          <w:rFonts w:cs="Calibri"/>
          <w:color w:val="FF0000"/>
        </w:rPr>
        <w:t xml:space="preserve"> </w:t>
      </w:r>
      <w:proofErr w:type="spellStart"/>
      <w:r>
        <w:rPr>
          <w:rFonts w:cs="Calibri"/>
          <w:color w:val="FF0000"/>
        </w:rPr>
        <w:t>will</w:t>
      </w:r>
      <w:proofErr w:type="spellEnd"/>
      <w:r>
        <w:rPr>
          <w:rFonts w:cs="Calibri"/>
          <w:color w:val="FF0000"/>
        </w:rPr>
        <w:t xml:space="preserve"> be placed in medical </w:t>
      </w:r>
      <w:proofErr w:type="spellStart"/>
      <w:r>
        <w:rPr>
          <w:rFonts w:cs="Calibri"/>
          <w:color w:val="FF0000"/>
        </w:rPr>
        <w:t>records</w:t>
      </w:r>
      <w:proofErr w:type="spellEnd"/>
      <w:r>
        <w:rPr>
          <w:rFonts w:cs="Calibri"/>
          <w:color w:val="FF0000"/>
        </w:rPr>
        <w:t xml:space="preserve">; </w:t>
      </w:r>
      <w:proofErr w:type="spellStart"/>
      <w:r>
        <w:rPr>
          <w:rFonts w:cs="Calibri"/>
          <w:color w:val="FF0000"/>
        </w:rPr>
        <w:t>otherwise</w:t>
      </w:r>
      <w:proofErr w:type="spellEnd"/>
      <w:r>
        <w:rPr>
          <w:rFonts w:cs="Calibri"/>
          <w:color w:val="FF0000"/>
        </w:rPr>
        <w:t xml:space="preserve">, </w:t>
      </w:r>
      <w:proofErr w:type="spellStart"/>
      <w:r>
        <w:rPr>
          <w:rFonts w:cs="Calibri"/>
          <w:color w:val="FF0000"/>
        </w:rPr>
        <w:t>delete</w:t>
      </w:r>
      <w:proofErr w:type="spellEnd"/>
      <w:r>
        <w:rPr>
          <w:rFonts w:cs="Calibri"/>
          <w:color w:val="FF0000"/>
        </w:rPr>
        <w:t xml:space="preserve"> </w:t>
      </w:r>
      <w:proofErr w:type="spellStart"/>
      <w:r>
        <w:rPr>
          <w:rFonts w:cs="Calibri"/>
          <w:color w:val="FF0000"/>
        </w:rPr>
        <w:t>bullet</w:t>
      </w:r>
      <w:proofErr w:type="spellEnd"/>
      <w:proofErr w:type="gramStart"/>
      <w:r>
        <w:rPr>
          <w:rFonts w:cs="Calibri"/>
          <w:color w:val="FF0000"/>
        </w:rPr>
        <w:t xml:space="preserve">] </w:t>
      </w:r>
      <w:r>
        <w:t xml:space="preserve"> </w:t>
      </w:r>
      <w:r w:rsidR="00001ECA">
        <w:t>P</w:t>
      </w:r>
      <w:r>
        <w:t>ersonas</w:t>
      </w:r>
      <w:proofErr w:type="gramEnd"/>
      <w:r>
        <w:t xml:space="preserve"> que tienen acceso a su </w:t>
      </w:r>
      <w:r w:rsidR="003C3B65">
        <w:t>expediente</w:t>
      </w:r>
      <w:r>
        <w:t xml:space="preserve"> médic</w:t>
      </w:r>
      <w:r w:rsidR="003C3B65">
        <w:t>o</w:t>
      </w:r>
      <w:r>
        <w:rPr>
          <w:rFonts w:cs="Calibri"/>
          <w:color w:val="000000"/>
        </w:rPr>
        <w:t xml:space="preserve"> </w:t>
      </w:r>
      <w:r>
        <w:rPr>
          <w:rFonts w:cs="Calibri"/>
          <w:color w:val="FF0000"/>
        </w:rPr>
        <w:t>[</w:t>
      </w:r>
      <w:proofErr w:type="spellStart"/>
      <w:r>
        <w:rPr>
          <w:rFonts w:cs="Calibri"/>
          <w:color w:val="FF0000"/>
        </w:rPr>
        <w:t>Include</w:t>
      </w:r>
      <w:proofErr w:type="spellEnd"/>
      <w:r>
        <w:rPr>
          <w:rFonts w:cs="Calibri"/>
          <w:color w:val="FF0000"/>
        </w:rPr>
        <w:t xml:space="preserve"> </w:t>
      </w:r>
      <w:proofErr w:type="spellStart"/>
      <w:r>
        <w:rPr>
          <w:rFonts w:cs="Calibri"/>
          <w:color w:val="FF0000"/>
        </w:rPr>
        <w:t>if</w:t>
      </w:r>
      <w:proofErr w:type="spellEnd"/>
      <w:r>
        <w:rPr>
          <w:rFonts w:cs="Calibri"/>
          <w:color w:val="FF0000"/>
        </w:rPr>
        <w:t xml:space="preserve"> </w:t>
      </w:r>
      <w:proofErr w:type="spellStart"/>
      <w:r>
        <w:rPr>
          <w:rFonts w:cs="Calibri"/>
          <w:color w:val="FF0000"/>
        </w:rPr>
        <w:t>study</w:t>
      </w:r>
      <w:proofErr w:type="spellEnd"/>
      <w:r>
        <w:rPr>
          <w:rFonts w:cs="Calibri"/>
          <w:color w:val="FF0000"/>
        </w:rPr>
        <w:t xml:space="preserve"> </w:t>
      </w:r>
      <w:proofErr w:type="spellStart"/>
      <w:r>
        <w:rPr>
          <w:rFonts w:cs="Calibri"/>
          <w:color w:val="FF0000"/>
        </w:rPr>
        <w:t>does</w:t>
      </w:r>
      <w:proofErr w:type="spellEnd"/>
      <w:r>
        <w:rPr>
          <w:rFonts w:cs="Calibri"/>
          <w:color w:val="FF0000"/>
        </w:rPr>
        <w:t xml:space="preserve"> NOT </w:t>
      </w:r>
      <w:proofErr w:type="spellStart"/>
      <w:r>
        <w:rPr>
          <w:rFonts w:cs="Calibri"/>
          <w:color w:val="FF0000"/>
        </w:rPr>
        <w:t>have</w:t>
      </w:r>
      <w:proofErr w:type="spellEnd"/>
      <w:r>
        <w:rPr>
          <w:rFonts w:cs="Calibri"/>
          <w:color w:val="FF0000"/>
        </w:rPr>
        <w:t xml:space="preserve"> a </w:t>
      </w:r>
      <w:proofErr w:type="spellStart"/>
      <w:r>
        <w:rPr>
          <w:rFonts w:cs="Calibri"/>
          <w:color w:val="FF0000"/>
        </w:rPr>
        <w:t>Certificate</w:t>
      </w:r>
      <w:proofErr w:type="spellEnd"/>
      <w:r>
        <w:rPr>
          <w:rFonts w:cs="Calibri"/>
          <w:color w:val="FF0000"/>
        </w:rPr>
        <w:t xml:space="preserve"> of </w:t>
      </w:r>
      <w:proofErr w:type="spellStart"/>
      <w:r>
        <w:rPr>
          <w:rFonts w:cs="Calibri"/>
          <w:color w:val="FF0000"/>
        </w:rPr>
        <w:t>Confidentiality</w:t>
      </w:r>
      <w:proofErr w:type="spellEnd"/>
      <w:r>
        <w:rPr>
          <w:rFonts w:cs="Calibri"/>
          <w:color w:val="FF0000"/>
        </w:rPr>
        <w:t xml:space="preserve">; </w:t>
      </w:r>
      <w:proofErr w:type="spellStart"/>
      <w:r>
        <w:rPr>
          <w:rFonts w:cs="Calibri"/>
          <w:color w:val="FF0000"/>
        </w:rPr>
        <w:t>otherwise</w:t>
      </w:r>
      <w:proofErr w:type="spellEnd"/>
      <w:r>
        <w:rPr>
          <w:rFonts w:cs="Calibri"/>
          <w:color w:val="FF0000"/>
        </w:rPr>
        <w:t xml:space="preserve">, </w:t>
      </w:r>
      <w:proofErr w:type="spellStart"/>
      <w:r>
        <w:rPr>
          <w:rFonts w:cs="Calibri"/>
          <w:color w:val="FF0000"/>
        </w:rPr>
        <w:t>delete</w:t>
      </w:r>
      <w:proofErr w:type="spellEnd"/>
      <w:r>
        <w:rPr>
          <w:rFonts w:cs="Calibri"/>
          <w:color w:val="FF0000"/>
        </w:rPr>
        <w:t xml:space="preserve"> </w:t>
      </w:r>
      <w:proofErr w:type="spellStart"/>
      <w:r>
        <w:rPr>
          <w:rFonts w:cs="Calibri"/>
          <w:color w:val="FF0000"/>
        </w:rPr>
        <w:t>sentence</w:t>
      </w:r>
      <w:proofErr w:type="spellEnd"/>
      <w:proofErr w:type="gramStart"/>
      <w:r>
        <w:rPr>
          <w:rFonts w:cs="Calibri"/>
          <w:color w:val="FF0000"/>
        </w:rPr>
        <w:t xml:space="preserve">] </w:t>
      </w:r>
      <w:r>
        <w:t xml:space="preserve"> </w:t>
      </w:r>
      <w:r w:rsidR="00001ECA">
        <w:t>Por</w:t>
      </w:r>
      <w:proofErr w:type="gramEnd"/>
      <w:r w:rsidR="00001ECA">
        <w:t xml:space="preserve"> favor, </w:t>
      </w:r>
      <w:r w:rsidR="003C3B65">
        <w:t>díganos</w:t>
      </w:r>
      <w:r w:rsidR="00001ECA">
        <w:t xml:space="preserve"> si tiene alguna pregunta sobre qué información se incluirá en su expediente médico.</w:t>
      </w:r>
    </w:p>
    <w:p w14:paraId="25A2B5C6" w14:textId="1FAC762A" w:rsidR="0029160B" w:rsidRDefault="009E291C">
      <w:pPr>
        <w:numPr>
          <w:ilvl w:val="0"/>
          <w:numId w:val="8"/>
        </w:numPr>
        <w:pBdr>
          <w:top w:val="nil"/>
          <w:left w:val="nil"/>
          <w:bottom w:val="nil"/>
          <w:right w:val="nil"/>
          <w:between w:val="nil"/>
        </w:pBdr>
      </w:pPr>
      <w:r w:rsidRPr="003844D8">
        <w:rPr>
          <w:rFonts w:cs="Calibri"/>
          <w:color w:val="FF0000"/>
          <w:lang w:val="en-US"/>
        </w:rPr>
        <w:t xml:space="preserve">[Include and edit if identifiable study information or samples will be released to anyone not included in the above bullets (for example, investigators not included in the research team for this study); otherwise, delete bullet] </w:t>
      </w:r>
      <w:r w:rsidRPr="003844D8">
        <w:rPr>
          <w:lang w:val="en-US"/>
        </w:rPr>
        <w:t xml:space="preserve"> </w:t>
      </w:r>
      <w:r w:rsidR="00001ECA" w:rsidRPr="003844D8">
        <w:rPr>
          <w:lang w:val="en-US"/>
        </w:rPr>
        <w:t>P</w:t>
      </w:r>
      <w:r w:rsidRPr="003844D8">
        <w:rPr>
          <w:lang w:val="en-US"/>
        </w:rPr>
        <w:t xml:space="preserve">ersonas que van a </w:t>
      </w:r>
      <w:proofErr w:type="spellStart"/>
      <w:r w:rsidRPr="003844D8">
        <w:rPr>
          <w:lang w:val="en-US"/>
        </w:rPr>
        <w:t>obtener</w:t>
      </w:r>
      <w:proofErr w:type="spellEnd"/>
      <w:r w:rsidRPr="003844D8">
        <w:rPr>
          <w:lang w:val="en-US"/>
        </w:rPr>
        <w:t xml:space="preserve"> </w:t>
      </w:r>
      <w:proofErr w:type="spellStart"/>
      <w:r w:rsidRPr="003844D8">
        <w:rPr>
          <w:lang w:val="en-US"/>
        </w:rPr>
        <w:t>información</w:t>
      </w:r>
      <w:proofErr w:type="spellEnd"/>
      <w:r w:rsidRPr="003844D8">
        <w:rPr>
          <w:rFonts w:cs="Calibri"/>
          <w:color w:val="000000"/>
          <w:lang w:val="en-US"/>
        </w:rPr>
        <w:t xml:space="preserve"> </w:t>
      </w:r>
      <w:r w:rsidR="003C3B65" w:rsidRPr="003844D8">
        <w:rPr>
          <w:color w:val="0070C0"/>
          <w:lang w:val="en-US"/>
        </w:rPr>
        <w:t xml:space="preserve">y </w:t>
      </w:r>
      <w:proofErr w:type="spellStart"/>
      <w:r w:rsidR="003C3B65" w:rsidRPr="003844D8">
        <w:rPr>
          <w:color w:val="0070C0"/>
          <w:lang w:val="en-US"/>
        </w:rPr>
        <w:t>muestras</w:t>
      </w:r>
      <w:proofErr w:type="spellEnd"/>
      <w:r w:rsidR="003C3B65" w:rsidRPr="003844D8">
        <w:rPr>
          <w:color w:val="0070C0"/>
          <w:lang w:val="en-US"/>
        </w:rPr>
        <w:t xml:space="preserve"> </w:t>
      </w:r>
      <w:proofErr w:type="spellStart"/>
      <w:r w:rsidR="003C3B65" w:rsidRPr="003844D8">
        <w:rPr>
          <w:color w:val="0070C0"/>
          <w:lang w:val="en-US"/>
        </w:rPr>
        <w:t>biológicas</w:t>
      </w:r>
      <w:proofErr w:type="spellEnd"/>
      <w:r w:rsidR="003C3B65" w:rsidRPr="003844D8" w:rsidDel="003C3B65">
        <w:rPr>
          <w:rFonts w:cs="Calibri"/>
          <w:color w:val="0000FF"/>
          <w:lang w:val="en-US"/>
        </w:rPr>
        <w:t xml:space="preserve"> </w:t>
      </w:r>
      <w:proofErr w:type="spellStart"/>
      <w:r w:rsidR="00001ECA" w:rsidRPr="003844D8">
        <w:rPr>
          <w:rFonts w:cs="Calibri"/>
          <w:color w:val="000000"/>
          <w:lang w:val="en-US"/>
        </w:rPr>
        <w:t>por</w:t>
      </w:r>
      <w:proofErr w:type="spellEnd"/>
      <w:r w:rsidR="00001ECA" w:rsidRPr="003844D8">
        <w:rPr>
          <w:rFonts w:cs="Calibri"/>
          <w:color w:val="000000"/>
          <w:lang w:val="en-US"/>
        </w:rPr>
        <w:t xml:space="preserve"> </w:t>
      </w:r>
      <w:proofErr w:type="spellStart"/>
      <w:r w:rsidR="00001ECA" w:rsidRPr="003844D8">
        <w:rPr>
          <w:rFonts w:cs="Calibri"/>
          <w:color w:val="000000"/>
          <w:lang w:val="en-US"/>
        </w:rPr>
        <w:t>parte</w:t>
      </w:r>
      <w:proofErr w:type="spellEnd"/>
      <w:r w:rsidR="00001ECA" w:rsidRPr="003844D8">
        <w:rPr>
          <w:rFonts w:cs="Calibri"/>
          <w:color w:val="000000"/>
          <w:lang w:val="en-US"/>
        </w:rPr>
        <w:t xml:space="preserve"> de </w:t>
      </w:r>
      <w:proofErr w:type="spellStart"/>
      <w:r w:rsidR="00001ECA" w:rsidRPr="003844D8">
        <w:rPr>
          <w:rFonts w:cs="Calibri"/>
          <w:color w:val="000000"/>
          <w:lang w:val="en-US"/>
        </w:rPr>
        <w:t>nosotros</w:t>
      </w:r>
      <w:proofErr w:type="spellEnd"/>
      <w:r w:rsidRPr="003844D8">
        <w:rPr>
          <w:rFonts w:cs="Calibri"/>
          <w:color w:val="000000"/>
          <w:lang w:val="en-US"/>
        </w:rPr>
        <w:t xml:space="preserve"> </w:t>
      </w:r>
      <w:r w:rsidRPr="003844D8">
        <w:rPr>
          <w:rFonts w:cs="Calibri"/>
          <w:color w:val="0000FF"/>
          <w:lang w:val="en-US"/>
        </w:rPr>
        <w:t>describe who will get the information and why</w:t>
      </w:r>
      <w:r w:rsidRPr="003844D8">
        <w:rPr>
          <w:rFonts w:cs="Calibri"/>
          <w:color w:val="000000"/>
          <w:lang w:val="en-US"/>
        </w:rPr>
        <w:t xml:space="preserve">. </w:t>
      </w:r>
      <w:r w:rsidR="00001ECA">
        <w:t>Estas personas deben proteger su información</w:t>
      </w:r>
      <w:r>
        <w:rPr>
          <w:rFonts w:cs="Calibri"/>
          <w:color w:val="000000"/>
        </w:rPr>
        <w:t xml:space="preserve"> </w:t>
      </w:r>
      <w:r w:rsidR="003C3B65" w:rsidRPr="009E291C">
        <w:rPr>
          <w:color w:val="0000FF"/>
        </w:rPr>
        <w:t>y muestras biológicas</w:t>
      </w:r>
      <w:r w:rsidR="003C3B65" w:rsidRPr="00661114" w:rsidDel="003C3B65">
        <w:rPr>
          <w:rFonts w:cs="Calibri"/>
          <w:color w:val="0000FF"/>
        </w:rPr>
        <w:t xml:space="preserve"> </w:t>
      </w:r>
      <w:r w:rsidR="00001ECA">
        <w:t>de</w:t>
      </w:r>
      <w:r>
        <w:t xml:space="preserve"> la misma manera </w:t>
      </w:r>
      <w:r w:rsidR="00001ECA">
        <w:t xml:space="preserve">en </w:t>
      </w:r>
      <w:r>
        <w:t>que nosotros l</w:t>
      </w:r>
      <w:r w:rsidR="00001ECA">
        <w:t>a</w:t>
      </w:r>
      <w:r>
        <w:t xml:space="preserve"> protegemos</w:t>
      </w:r>
      <w:r w:rsidR="00001ECA">
        <w:t>.</w:t>
      </w:r>
    </w:p>
    <w:p w14:paraId="77BEAD6A" w14:textId="203D11A0" w:rsidR="00001ECA" w:rsidRDefault="00001ECA" w:rsidP="00283C18">
      <w:pPr>
        <w:numPr>
          <w:ilvl w:val="0"/>
          <w:numId w:val="8"/>
        </w:numPr>
        <w:pBdr>
          <w:top w:val="nil"/>
          <w:left w:val="nil"/>
          <w:bottom w:val="nil"/>
          <w:right w:val="nil"/>
          <w:between w:val="nil"/>
        </w:pBdr>
      </w:pPr>
      <w:r>
        <w:t>Cualquier persona con la que usted nos dé un permiso separado para compartir su información.</w:t>
      </w:r>
    </w:p>
    <w:p w14:paraId="7C4C63D2" w14:textId="77777777" w:rsidR="0029160B" w:rsidRPr="00001ECA" w:rsidRDefault="0029160B" w:rsidP="009A2EE5">
      <w:pPr>
        <w:pBdr>
          <w:top w:val="nil"/>
          <w:left w:val="nil"/>
          <w:bottom w:val="nil"/>
          <w:right w:val="nil"/>
          <w:between w:val="nil"/>
        </w:pBdr>
        <w:ind w:left="720"/>
        <w:rPr>
          <w:color w:val="7030A0"/>
        </w:rPr>
      </w:pPr>
    </w:p>
    <w:p w14:paraId="199E67DA" w14:textId="61D9ED08" w:rsidR="0029160B" w:rsidRPr="00D603C5" w:rsidRDefault="009E291C">
      <w:pPr>
        <w:rPr>
          <w:lang w:val="en-US"/>
        </w:rPr>
      </w:pPr>
      <w:r w:rsidRPr="00D603C5">
        <w:rPr>
          <w:color w:val="FF0000"/>
          <w:lang w:val="en-US"/>
        </w:rPr>
        <w:t xml:space="preserve">[Include and edit if study gathers information that requires mandatory reporting (this applies to studies where the information is or may be collected and to studies conducted by mandated reporters); otherwise, delete paragraph] </w:t>
      </w:r>
      <w:r w:rsidR="00B83615" w:rsidRPr="00D603C5">
        <w:rPr>
          <w:lang w:val="en-US"/>
        </w:rPr>
        <w:t xml:space="preserve">Debe saber que </w:t>
      </w:r>
      <w:proofErr w:type="spellStart"/>
      <w:r w:rsidR="00B83615" w:rsidRPr="00D603C5">
        <w:rPr>
          <w:lang w:val="en-US"/>
        </w:rPr>
        <w:t>estamos</w:t>
      </w:r>
      <w:proofErr w:type="spellEnd"/>
      <w:r w:rsidR="00B83615" w:rsidRPr="00D603C5">
        <w:rPr>
          <w:lang w:val="en-US"/>
        </w:rPr>
        <w:t xml:space="preserve"> </w:t>
      </w:r>
      <w:proofErr w:type="spellStart"/>
      <w:r w:rsidR="00B83615" w:rsidRPr="00D603C5">
        <w:rPr>
          <w:lang w:val="en-US"/>
        </w:rPr>
        <w:t>obligados</w:t>
      </w:r>
      <w:proofErr w:type="spellEnd"/>
      <w:r w:rsidR="00B83615" w:rsidRPr="00D603C5">
        <w:rPr>
          <w:lang w:val="en-US"/>
        </w:rPr>
        <w:t xml:space="preserve"> a </w:t>
      </w:r>
      <w:proofErr w:type="spellStart"/>
      <w:r w:rsidR="00B83615" w:rsidRPr="00D603C5">
        <w:rPr>
          <w:lang w:val="en-US"/>
        </w:rPr>
        <w:t>reportar</w:t>
      </w:r>
      <w:proofErr w:type="spellEnd"/>
      <w:r w:rsidR="00B83615" w:rsidRPr="00D603C5">
        <w:rPr>
          <w:lang w:val="en-US"/>
        </w:rPr>
        <w:t xml:space="preserve"> </w:t>
      </w:r>
      <w:proofErr w:type="spellStart"/>
      <w:r w:rsidR="00B83615" w:rsidRPr="00D603C5">
        <w:rPr>
          <w:lang w:val="en-US"/>
        </w:rPr>
        <w:t>cierta</w:t>
      </w:r>
      <w:proofErr w:type="spellEnd"/>
      <w:r w:rsidR="00B83615" w:rsidRPr="00D603C5">
        <w:rPr>
          <w:lang w:val="en-US"/>
        </w:rPr>
        <w:t xml:space="preserve"> </w:t>
      </w:r>
      <w:proofErr w:type="spellStart"/>
      <w:r w:rsidR="00B83615" w:rsidRPr="00D603C5">
        <w:rPr>
          <w:lang w:val="en-US"/>
        </w:rPr>
        <w:t>información</w:t>
      </w:r>
      <w:proofErr w:type="spellEnd"/>
      <w:r w:rsidR="00B83615" w:rsidRPr="00D603C5">
        <w:rPr>
          <w:lang w:val="en-US"/>
        </w:rPr>
        <w:t xml:space="preserve"> que </w:t>
      </w:r>
      <w:proofErr w:type="spellStart"/>
      <w:r w:rsidR="00B83615" w:rsidRPr="00D603C5">
        <w:rPr>
          <w:lang w:val="en-US"/>
        </w:rPr>
        <w:t>podamos</w:t>
      </w:r>
      <w:proofErr w:type="spellEnd"/>
      <w:r w:rsidR="00B83615" w:rsidRPr="00D603C5">
        <w:rPr>
          <w:lang w:val="en-US"/>
        </w:rPr>
        <w:t xml:space="preserve"> </w:t>
      </w:r>
      <w:proofErr w:type="spellStart"/>
      <w:r w:rsidR="00B83615" w:rsidRPr="00D603C5">
        <w:rPr>
          <w:lang w:val="en-US"/>
        </w:rPr>
        <w:t>conocer</w:t>
      </w:r>
      <w:proofErr w:type="spellEnd"/>
      <w:r w:rsidR="00B83615" w:rsidRPr="00D603C5">
        <w:rPr>
          <w:lang w:val="en-US"/>
        </w:rPr>
        <w:t xml:space="preserve"> </w:t>
      </w:r>
      <w:proofErr w:type="spellStart"/>
      <w:r w:rsidR="00B83615" w:rsidRPr="00D603C5">
        <w:rPr>
          <w:lang w:val="en-US"/>
        </w:rPr>
        <w:t>en</w:t>
      </w:r>
      <w:proofErr w:type="spellEnd"/>
      <w:r w:rsidR="00B83615" w:rsidRPr="00D603C5">
        <w:rPr>
          <w:lang w:val="en-US"/>
        </w:rPr>
        <w:t xml:space="preserve"> </w:t>
      </w:r>
      <w:proofErr w:type="spellStart"/>
      <w:r w:rsidR="00B83615" w:rsidRPr="00D603C5">
        <w:rPr>
          <w:lang w:val="en-US"/>
        </w:rPr>
        <w:t>este</w:t>
      </w:r>
      <w:proofErr w:type="spellEnd"/>
      <w:r w:rsidR="00B83615" w:rsidRPr="00D603C5">
        <w:rPr>
          <w:lang w:val="en-US"/>
        </w:rPr>
        <w:t xml:space="preserve"> </w:t>
      </w:r>
      <w:proofErr w:type="spellStart"/>
      <w:r w:rsidR="00B83615" w:rsidRPr="00D603C5">
        <w:rPr>
          <w:lang w:val="en-US"/>
        </w:rPr>
        <w:t>estudio</w:t>
      </w:r>
      <w:proofErr w:type="spellEnd"/>
      <w:r w:rsidR="00B83615" w:rsidRPr="00D603C5">
        <w:rPr>
          <w:lang w:val="en-US"/>
        </w:rPr>
        <w:t xml:space="preserve"> </w:t>
      </w:r>
      <w:proofErr w:type="gramStart"/>
      <w:r w:rsidR="00B83615" w:rsidRPr="00D603C5">
        <w:rPr>
          <w:lang w:val="en-US"/>
        </w:rPr>
        <w:t>a</w:t>
      </w:r>
      <w:proofErr w:type="gramEnd"/>
      <w:r w:rsidR="00B83615" w:rsidRPr="00D603C5">
        <w:rPr>
          <w:lang w:val="en-US"/>
        </w:rPr>
        <w:t xml:space="preserve"> </w:t>
      </w:r>
      <w:proofErr w:type="spellStart"/>
      <w:r w:rsidR="00B83615" w:rsidRPr="00D603C5">
        <w:rPr>
          <w:lang w:val="en-US"/>
        </w:rPr>
        <w:t>agencias</w:t>
      </w:r>
      <w:proofErr w:type="spellEnd"/>
      <w:r w:rsidR="00B83615" w:rsidRPr="00D603C5">
        <w:rPr>
          <w:lang w:val="en-US"/>
        </w:rPr>
        <w:t xml:space="preserve"> </w:t>
      </w:r>
      <w:proofErr w:type="spellStart"/>
      <w:r w:rsidR="00B83615" w:rsidRPr="00D603C5">
        <w:rPr>
          <w:lang w:val="en-US"/>
        </w:rPr>
        <w:t>estatales</w:t>
      </w:r>
      <w:proofErr w:type="spellEnd"/>
      <w:r w:rsidR="00B83615" w:rsidRPr="00D603C5">
        <w:rPr>
          <w:lang w:val="en-US"/>
        </w:rPr>
        <w:t xml:space="preserve"> u </w:t>
      </w:r>
      <w:proofErr w:type="spellStart"/>
      <w:r w:rsidR="00B83615" w:rsidRPr="00D603C5">
        <w:rPr>
          <w:lang w:val="en-US"/>
        </w:rPr>
        <w:t>otras</w:t>
      </w:r>
      <w:proofErr w:type="spellEnd"/>
      <w:r w:rsidR="00B83615" w:rsidRPr="00D603C5">
        <w:rPr>
          <w:lang w:val="en-US"/>
        </w:rPr>
        <w:t xml:space="preserve"> </w:t>
      </w:r>
      <w:proofErr w:type="spellStart"/>
      <w:r w:rsidR="00B83615" w:rsidRPr="00D603C5">
        <w:rPr>
          <w:lang w:val="en-US"/>
        </w:rPr>
        <w:t>agencias</w:t>
      </w:r>
      <w:proofErr w:type="spellEnd"/>
      <w:r w:rsidR="00B83615" w:rsidRPr="00D603C5">
        <w:rPr>
          <w:lang w:val="en-US"/>
        </w:rPr>
        <w:t xml:space="preserve">. </w:t>
      </w:r>
      <w:r w:rsidRPr="00D603C5">
        <w:rPr>
          <w:lang w:val="en-US"/>
        </w:rPr>
        <w:t xml:space="preserve">Esta </w:t>
      </w:r>
      <w:proofErr w:type="spellStart"/>
      <w:r w:rsidRPr="00D603C5">
        <w:rPr>
          <w:lang w:val="en-US"/>
        </w:rPr>
        <w:t>información</w:t>
      </w:r>
      <w:proofErr w:type="spellEnd"/>
      <w:r w:rsidRPr="00D603C5">
        <w:rPr>
          <w:lang w:val="en-US"/>
        </w:rPr>
        <w:t xml:space="preserve"> </w:t>
      </w:r>
      <w:proofErr w:type="spellStart"/>
      <w:r w:rsidRPr="00D603C5">
        <w:rPr>
          <w:lang w:val="en-US"/>
        </w:rPr>
        <w:t>incluye</w:t>
      </w:r>
      <w:proofErr w:type="spellEnd"/>
      <w:r w:rsidRPr="00D603C5">
        <w:rPr>
          <w:lang w:val="en-US"/>
        </w:rPr>
        <w:t xml:space="preserve"> </w:t>
      </w:r>
      <w:r w:rsidRPr="00D603C5">
        <w:rPr>
          <w:color w:val="0000FF"/>
          <w:lang w:val="en-US"/>
        </w:rPr>
        <w:t>list information such as child abuse or neglect; elder abuse; specific reportable diseases; harm to others</w:t>
      </w:r>
      <w:r w:rsidRPr="00D603C5">
        <w:rPr>
          <w:lang w:val="en-US"/>
        </w:rPr>
        <w:t>.</w:t>
      </w:r>
    </w:p>
    <w:p w14:paraId="6D02D3B6" w14:textId="77777777" w:rsidR="0029160B" w:rsidRPr="00D603C5" w:rsidRDefault="0029160B">
      <w:pPr>
        <w:rPr>
          <w:lang w:val="en-US"/>
        </w:rPr>
      </w:pPr>
    </w:p>
    <w:p w14:paraId="2080CBD4" w14:textId="006737CF" w:rsidR="0029160B" w:rsidRDefault="009E291C">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study</w:t>
      </w:r>
      <w:proofErr w:type="spellEnd"/>
      <w:r>
        <w:rPr>
          <w:color w:val="FF0000"/>
        </w:rPr>
        <w:t xml:space="preserve"> </w:t>
      </w:r>
      <w:proofErr w:type="spellStart"/>
      <w:r>
        <w:rPr>
          <w:color w:val="FF0000"/>
        </w:rPr>
        <w:t>gathers</w:t>
      </w:r>
      <w:proofErr w:type="spellEnd"/>
      <w:r>
        <w:rPr>
          <w:color w:val="FF0000"/>
        </w:rPr>
        <w:t xml:space="preserve"> </w:t>
      </w:r>
      <w:proofErr w:type="spellStart"/>
      <w:r>
        <w:rPr>
          <w:color w:val="FF0000"/>
        </w:rPr>
        <w:t>information</w:t>
      </w:r>
      <w:proofErr w:type="spellEnd"/>
      <w:r>
        <w:rPr>
          <w:color w:val="FF0000"/>
        </w:rPr>
        <w:t xml:space="preserve"> </w:t>
      </w:r>
      <w:proofErr w:type="spellStart"/>
      <w:r>
        <w:rPr>
          <w:color w:val="FF0000"/>
        </w:rPr>
        <w:t>on</w:t>
      </w:r>
      <w:proofErr w:type="spellEnd"/>
      <w:r>
        <w:rPr>
          <w:color w:val="FF0000"/>
        </w:rPr>
        <w:t xml:space="preserve"> </w:t>
      </w:r>
      <w:proofErr w:type="spellStart"/>
      <w:r>
        <w:rPr>
          <w:color w:val="FF0000"/>
        </w:rPr>
        <w:t>self-harm</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paragraph</w:t>
      </w:r>
      <w:proofErr w:type="spellEnd"/>
      <w:r>
        <w:rPr>
          <w:color w:val="FF0000"/>
        </w:rPr>
        <w:t xml:space="preserve">] </w:t>
      </w:r>
      <w:r w:rsidR="00B83615">
        <w:t>Si en algún momento del estudio usted corre peligro inmediato de hacerse daño, el equipo del estudio intentará trabajar con usted en un plan para mantener su seguridad. Debido a que el personal del estudio intentará protegerlo, es posible que su información sea compartida con otras personas como parte de un plan de seguridad.</w:t>
      </w:r>
    </w:p>
    <w:p w14:paraId="08184E46" w14:textId="77777777" w:rsidR="0029160B" w:rsidRDefault="0029160B"/>
    <w:p w14:paraId="277F8722" w14:textId="64E70ED1" w:rsidR="0029160B" w:rsidRDefault="00662ED4">
      <w:bookmarkStart w:id="11" w:name="_Hlk207799999"/>
      <w:r>
        <w:t>Compartiremos datos de esta investigación eliminando cualquier información que creemos que podría revelar su identidad. Aun así, existe una pequeña posibilidad de que alguien pueda identificar que la información se refiere a usted. Lugares en donde se puede compartir esta información incluye:</w:t>
      </w:r>
    </w:p>
    <w:p w14:paraId="626FE390" w14:textId="714C64DA" w:rsidR="0029160B" w:rsidRDefault="00662ED4">
      <w:pPr>
        <w:numPr>
          <w:ilvl w:val="0"/>
          <w:numId w:val="9"/>
        </w:numPr>
        <w:pBdr>
          <w:top w:val="nil"/>
          <w:left w:val="nil"/>
          <w:bottom w:val="nil"/>
          <w:right w:val="nil"/>
          <w:between w:val="nil"/>
        </w:pBdr>
      </w:pPr>
      <w:r>
        <w:t>Publicando resultados en</w:t>
      </w:r>
      <w:r>
        <w:rPr>
          <w:rFonts w:cs="Calibri"/>
          <w:color w:val="000000"/>
        </w:rPr>
        <w:t xml:space="preserve"> un libro o revista m</w:t>
      </w:r>
      <w:r>
        <w:t>é</w:t>
      </w:r>
      <w:r>
        <w:rPr>
          <w:rFonts w:cs="Calibri"/>
          <w:color w:val="000000"/>
        </w:rPr>
        <w:t xml:space="preserve">dica </w:t>
      </w:r>
    </w:p>
    <w:p w14:paraId="7979FEB3" w14:textId="1AC5F177" w:rsidR="0029160B" w:rsidRDefault="009E291C">
      <w:pPr>
        <w:numPr>
          <w:ilvl w:val="0"/>
          <w:numId w:val="9"/>
        </w:numPr>
        <w:pBdr>
          <w:top w:val="nil"/>
          <w:left w:val="nil"/>
          <w:bottom w:val="nil"/>
          <w:right w:val="nil"/>
          <w:between w:val="nil"/>
        </w:pBdr>
      </w:pPr>
      <w:r>
        <w:t xml:space="preserve">Añadiendo resultados </w:t>
      </w:r>
      <w:r w:rsidR="00662ED4">
        <w:t>a una base de datos del gobierno federal.</w:t>
      </w:r>
    </w:p>
    <w:p w14:paraId="582D0EBD" w14:textId="36CD15DB" w:rsidR="0029160B" w:rsidRDefault="009E291C">
      <w:pPr>
        <w:numPr>
          <w:ilvl w:val="0"/>
          <w:numId w:val="9"/>
        </w:numPr>
        <w:pBdr>
          <w:top w:val="nil"/>
          <w:left w:val="nil"/>
          <w:bottom w:val="nil"/>
          <w:right w:val="nil"/>
          <w:between w:val="nil"/>
        </w:pBdr>
      </w:pPr>
      <w:r>
        <w:t>Usando datos científicos en futuro</w:t>
      </w:r>
      <w:r w:rsidR="00662ED4">
        <w:t>s</w:t>
      </w:r>
      <w:r>
        <w:t xml:space="preserve"> estudios</w:t>
      </w:r>
      <w:r w:rsidR="00662ED4">
        <w:t>,</w:t>
      </w:r>
      <w:r>
        <w:t xml:space="preserve"> hechos por nosotros </w:t>
      </w:r>
      <w:r w:rsidR="00662ED4">
        <w:t>u</w:t>
      </w:r>
      <w:r>
        <w:t xml:space="preserve"> otros investigadores</w:t>
      </w:r>
    </w:p>
    <w:p w14:paraId="539B5049" w14:textId="5D790CC4" w:rsidR="0029160B" w:rsidRDefault="009E291C">
      <w:pPr>
        <w:numPr>
          <w:ilvl w:val="0"/>
          <w:numId w:val="9"/>
        </w:numPr>
        <w:pBdr>
          <w:top w:val="nil"/>
          <w:left w:val="nil"/>
          <w:bottom w:val="nil"/>
          <w:right w:val="nil"/>
          <w:between w:val="nil"/>
        </w:pBdr>
      </w:pPr>
      <w:r>
        <w:rPr>
          <w:rFonts w:cs="Calibri"/>
          <w:color w:val="FF0000"/>
        </w:rPr>
        <w:lastRenderedPageBreak/>
        <w:t>[</w:t>
      </w:r>
      <w:proofErr w:type="spellStart"/>
      <w:r>
        <w:rPr>
          <w:rFonts w:cs="Calibri"/>
          <w:color w:val="FF0000"/>
        </w:rPr>
        <w:t>Include</w:t>
      </w:r>
      <w:proofErr w:type="spellEnd"/>
      <w:r>
        <w:rPr>
          <w:rFonts w:cs="Calibri"/>
          <w:color w:val="FF0000"/>
        </w:rPr>
        <w:t xml:space="preserve"> </w:t>
      </w:r>
      <w:proofErr w:type="spellStart"/>
      <w:r>
        <w:rPr>
          <w:rFonts w:cs="Calibri"/>
          <w:color w:val="FF0000"/>
        </w:rPr>
        <w:t>if</w:t>
      </w:r>
      <w:proofErr w:type="spellEnd"/>
      <w:r>
        <w:rPr>
          <w:rFonts w:cs="Calibri"/>
          <w:color w:val="FF0000"/>
        </w:rPr>
        <w:t xml:space="preserve"> </w:t>
      </w:r>
      <w:proofErr w:type="spellStart"/>
      <w:r>
        <w:rPr>
          <w:rFonts w:cs="Calibri"/>
          <w:color w:val="FF0000"/>
        </w:rPr>
        <w:t>biospecimens</w:t>
      </w:r>
      <w:proofErr w:type="spellEnd"/>
      <w:r>
        <w:rPr>
          <w:rFonts w:cs="Calibri"/>
          <w:color w:val="FF0000"/>
        </w:rPr>
        <w:t xml:space="preserve"> are </w:t>
      </w:r>
      <w:proofErr w:type="spellStart"/>
      <w:r>
        <w:rPr>
          <w:rFonts w:cs="Calibri"/>
          <w:color w:val="FF0000"/>
        </w:rPr>
        <w:t>collected</w:t>
      </w:r>
      <w:proofErr w:type="spellEnd"/>
      <w:r>
        <w:rPr>
          <w:rFonts w:cs="Calibri"/>
          <w:color w:val="FF0000"/>
        </w:rPr>
        <w:t xml:space="preserve">; </w:t>
      </w:r>
      <w:proofErr w:type="spellStart"/>
      <w:r>
        <w:rPr>
          <w:rFonts w:cs="Calibri"/>
          <w:color w:val="FF0000"/>
        </w:rPr>
        <w:t>otherwise</w:t>
      </w:r>
      <w:proofErr w:type="spellEnd"/>
      <w:r>
        <w:rPr>
          <w:rFonts w:cs="Calibri"/>
          <w:color w:val="FF0000"/>
        </w:rPr>
        <w:t xml:space="preserve">, </w:t>
      </w:r>
      <w:proofErr w:type="spellStart"/>
      <w:r>
        <w:rPr>
          <w:rFonts w:cs="Calibri"/>
          <w:color w:val="FF0000"/>
        </w:rPr>
        <w:t>delete</w:t>
      </w:r>
      <w:proofErr w:type="spellEnd"/>
      <w:r>
        <w:rPr>
          <w:rFonts w:cs="Calibri"/>
          <w:color w:val="FF0000"/>
        </w:rPr>
        <w:t xml:space="preserve"> </w:t>
      </w:r>
      <w:proofErr w:type="spellStart"/>
      <w:r>
        <w:rPr>
          <w:rFonts w:cs="Calibri"/>
          <w:color w:val="FF0000"/>
        </w:rPr>
        <w:t>bullet</w:t>
      </w:r>
      <w:proofErr w:type="spellEnd"/>
      <w:r>
        <w:rPr>
          <w:rFonts w:cs="Calibri"/>
          <w:color w:val="FF0000"/>
        </w:rPr>
        <w:t>]</w:t>
      </w:r>
      <w:r>
        <w:rPr>
          <w:rFonts w:cs="Calibri"/>
          <w:color w:val="000000"/>
        </w:rPr>
        <w:t xml:space="preserve"> </w:t>
      </w:r>
      <w:r>
        <w:t xml:space="preserve">Usando muestras biológicas </w:t>
      </w:r>
      <w:r w:rsidR="00662ED4">
        <w:t>e</w:t>
      </w:r>
      <w:r>
        <w:t>n futuro</w:t>
      </w:r>
      <w:r w:rsidR="00662ED4">
        <w:t>s</w:t>
      </w:r>
      <w:r>
        <w:t xml:space="preserve"> estudios</w:t>
      </w:r>
      <w:r w:rsidR="00662ED4">
        <w:t>,</w:t>
      </w:r>
      <w:r>
        <w:t xml:space="preserve"> hechos por nosotros </w:t>
      </w:r>
      <w:r w:rsidR="00662ED4">
        <w:t>u</w:t>
      </w:r>
      <w:r>
        <w:t xml:space="preserve"> otros investigadores</w:t>
      </w:r>
    </w:p>
    <w:bookmarkEnd w:id="11"/>
    <w:p w14:paraId="0863E261" w14:textId="77777777" w:rsidR="0029160B" w:rsidRDefault="0029160B"/>
    <w:p w14:paraId="7AF05F41" w14:textId="6A42E946" w:rsidR="0029160B" w:rsidRDefault="009E291C">
      <w:bookmarkStart w:id="12" w:name="_Hlk207801520"/>
      <w:r>
        <w:rPr>
          <w:color w:val="FF0000"/>
        </w:rPr>
        <w:t>[</w:t>
      </w:r>
      <w:proofErr w:type="spellStart"/>
      <w:r>
        <w:rPr>
          <w:color w:val="FF0000"/>
        </w:rPr>
        <w:t>Include</w:t>
      </w:r>
      <w:proofErr w:type="spellEnd"/>
      <w:r>
        <w:rPr>
          <w:color w:val="FF0000"/>
        </w:rPr>
        <w:t xml:space="preserve"> and </w:t>
      </w:r>
      <w:proofErr w:type="spellStart"/>
      <w:r>
        <w:rPr>
          <w:color w:val="FF0000"/>
        </w:rPr>
        <w:t>edit</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study</w:t>
      </w:r>
      <w:proofErr w:type="spellEnd"/>
      <w:r>
        <w:rPr>
          <w:color w:val="FF0000"/>
        </w:rPr>
        <w:t xml:space="preserve"> </w:t>
      </w:r>
      <w:proofErr w:type="spellStart"/>
      <w:r>
        <w:rPr>
          <w:color w:val="FF0000"/>
        </w:rPr>
        <w:t>involves</w:t>
      </w:r>
      <w:proofErr w:type="spellEnd"/>
      <w:r>
        <w:rPr>
          <w:color w:val="FF0000"/>
        </w:rPr>
        <w:t xml:space="preserve"> </w:t>
      </w:r>
      <w:proofErr w:type="spellStart"/>
      <w:r>
        <w:rPr>
          <w:color w:val="FF0000"/>
        </w:rPr>
        <w:t>focus</w:t>
      </w:r>
      <w:proofErr w:type="spellEnd"/>
      <w:r>
        <w:rPr>
          <w:color w:val="FF0000"/>
        </w:rPr>
        <w:t xml:space="preserve"> </w:t>
      </w:r>
      <w:proofErr w:type="spellStart"/>
      <w:r>
        <w:rPr>
          <w:color w:val="FF0000"/>
        </w:rPr>
        <w:t>groups</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paragraph</w:t>
      </w:r>
      <w:proofErr w:type="spellEnd"/>
      <w:r>
        <w:rPr>
          <w:color w:val="FF0000"/>
        </w:rPr>
        <w:t xml:space="preserve">] </w:t>
      </w:r>
      <w:r w:rsidR="00662ED4">
        <w:t>Pediremos a todos los participantes del grupo focal que no hablen sobre las discusiones fuera del grupo. Sin embargo, no podemos prometer que todos mantendrán la confidencialidad de lo que usted diga.</w:t>
      </w:r>
    </w:p>
    <w:bookmarkEnd w:id="12"/>
    <w:p w14:paraId="72832D68" w14:textId="77777777" w:rsidR="0029160B" w:rsidRDefault="0029160B"/>
    <w:p w14:paraId="19E6990D" w14:textId="4DA99BA6" w:rsidR="00662ED4" w:rsidRDefault="009E291C">
      <w:r w:rsidRPr="00D603C5">
        <w:rPr>
          <w:color w:val="FF0000"/>
          <w:lang w:val="en-US"/>
        </w:rPr>
        <w:t xml:space="preserve">[Include without editing if the study is a clinical trial that is sponsored by NIH or includes a drug, biologic or device (note – observational studies that monitor drug treatment but do not involve interventions are not clinical trials); otherwise, delete paragraph] </w:t>
      </w:r>
      <w:r w:rsidRPr="00D603C5">
        <w:rPr>
          <w:lang w:val="en-US"/>
        </w:rPr>
        <w:t xml:space="preserve">Una </w:t>
      </w:r>
      <w:proofErr w:type="spellStart"/>
      <w:r w:rsidRPr="00D603C5">
        <w:rPr>
          <w:lang w:val="en-US"/>
        </w:rPr>
        <w:t>descripción</w:t>
      </w:r>
      <w:proofErr w:type="spellEnd"/>
      <w:r w:rsidRPr="00D603C5">
        <w:rPr>
          <w:lang w:val="en-US"/>
        </w:rPr>
        <w:t xml:space="preserve"> de </w:t>
      </w:r>
      <w:proofErr w:type="spellStart"/>
      <w:r w:rsidRPr="00D603C5">
        <w:rPr>
          <w:lang w:val="en-US"/>
        </w:rPr>
        <w:t>esta</w:t>
      </w:r>
      <w:proofErr w:type="spellEnd"/>
      <w:r w:rsidRPr="00D603C5">
        <w:rPr>
          <w:lang w:val="en-US"/>
        </w:rPr>
        <w:t xml:space="preserve"> </w:t>
      </w:r>
      <w:proofErr w:type="spellStart"/>
      <w:r w:rsidRPr="00D603C5">
        <w:rPr>
          <w:lang w:val="en-US"/>
        </w:rPr>
        <w:t>investigación</w:t>
      </w:r>
      <w:proofErr w:type="spellEnd"/>
      <w:r w:rsidRPr="00D603C5">
        <w:rPr>
          <w:lang w:val="en-US"/>
        </w:rPr>
        <w:t xml:space="preserve"> se </w:t>
      </w:r>
      <w:proofErr w:type="spellStart"/>
      <w:r w:rsidRPr="00D603C5">
        <w:rPr>
          <w:lang w:val="en-US"/>
        </w:rPr>
        <w:t>puede</w:t>
      </w:r>
      <w:proofErr w:type="spellEnd"/>
      <w:r w:rsidRPr="00D603C5">
        <w:rPr>
          <w:lang w:val="en-US"/>
        </w:rPr>
        <w:t xml:space="preserve"> </w:t>
      </w:r>
      <w:proofErr w:type="spellStart"/>
      <w:r w:rsidRPr="00D603C5">
        <w:rPr>
          <w:lang w:val="en-US"/>
        </w:rPr>
        <w:t>encontrar</w:t>
      </w:r>
      <w:proofErr w:type="spellEnd"/>
      <w:r w:rsidRPr="00D603C5">
        <w:rPr>
          <w:lang w:val="en-US"/>
        </w:rPr>
        <w:t xml:space="preserve"> </w:t>
      </w:r>
      <w:proofErr w:type="spellStart"/>
      <w:r w:rsidRPr="00D603C5">
        <w:rPr>
          <w:lang w:val="en-US"/>
        </w:rPr>
        <w:t>en</w:t>
      </w:r>
      <w:proofErr w:type="spellEnd"/>
      <w:r w:rsidRPr="00D603C5">
        <w:rPr>
          <w:lang w:val="en-US"/>
        </w:rPr>
        <w:t xml:space="preserve"> </w:t>
      </w:r>
      <w:hyperlink r:id="rId10">
        <w:r w:rsidR="0029160B" w:rsidRPr="00D603C5">
          <w:rPr>
            <w:color w:val="0563C1"/>
            <w:u w:val="single"/>
            <w:lang w:val="en-US"/>
          </w:rPr>
          <w:t>http://www.ClinicalTrials.gov</w:t>
        </w:r>
      </w:hyperlink>
      <w:r w:rsidRPr="00D603C5">
        <w:rPr>
          <w:lang w:val="en-US"/>
        </w:rPr>
        <w:t xml:space="preserve">,  </w:t>
      </w:r>
      <w:proofErr w:type="spellStart"/>
      <w:r w:rsidR="00662ED4" w:rsidRPr="00D603C5">
        <w:rPr>
          <w:lang w:val="en-US"/>
        </w:rPr>
        <w:t>como</w:t>
      </w:r>
      <w:proofErr w:type="spellEnd"/>
      <w:r w:rsidR="00662ED4" w:rsidRPr="00D603C5">
        <w:rPr>
          <w:lang w:val="en-US"/>
        </w:rPr>
        <w:t xml:space="preserve"> lo </w:t>
      </w:r>
      <w:proofErr w:type="spellStart"/>
      <w:r w:rsidR="00662ED4" w:rsidRPr="00D603C5">
        <w:rPr>
          <w:lang w:val="en-US"/>
        </w:rPr>
        <w:t>requiere</w:t>
      </w:r>
      <w:proofErr w:type="spellEnd"/>
      <w:r w:rsidR="00662ED4" w:rsidRPr="00D603C5">
        <w:rPr>
          <w:lang w:val="en-US"/>
        </w:rPr>
        <w:t xml:space="preserve"> </w:t>
      </w:r>
      <w:r w:rsidRPr="00D603C5">
        <w:rPr>
          <w:lang w:val="en-US"/>
        </w:rPr>
        <w:t xml:space="preserve">la ley de </w:t>
      </w:r>
      <w:proofErr w:type="spellStart"/>
      <w:r w:rsidRPr="00D603C5">
        <w:rPr>
          <w:lang w:val="en-US"/>
        </w:rPr>
        <w:t>Estados</w:t>
      </w:r>
      <w:proofErr w:type="spellEnd"/>
      <w:r w:rsidRPr="00D603C5">
        <w:rPr>
          <w:lang w:val="en-US"/>
        </w:rPr>
        <w:t xml:space="preserve"> Unidos. </w:t>
      </w:r>
      <w:r w:rsidR="00662ED4">
        <w:t>Este sitio web no incluirá información que pueda identificarle. Como máximo, el sitio web incluirá un resumen de los resultados. Usted puede buscar en este sitio web en cualquier momento.</w:t>
      </w:r>
    </w:p>
    <w:p w14:paraId="056E9C5E" w14:textId="77777777" w:rsidR="0029160B" w:rsidRDefault="0029160B">
      <w:pPr>
        <w:rPr>
          <w:color w:val="FF0000"/>
        </w:rPr>
      </w:pPr>
    </w:p>
    <w:p w14:paraId="47BB0CBB" w14:textId="77777777" w:rsidR="00662ED4" w:rsidRPr="00D603C5" w:rsidRDefault="009E291C">
      <w:pPr>
        <w:rPr>
          <w:color w:val="FF0000"/>
          <w:lang w:val="en-US"/>
        </w:rPr>
      </w:pPr>
      <w:r w:rsidRPr="00D603C5">
        <w:rPr>
          <w:color w:val="FF0000"/>
          <w:lang w:val="en-US"/>
        </w:rPr>
        <w:t xml:space="preserve">[Include </w:t>
      </w:r>
      <w:r w:rsidRPr="00D603C5">
        <w:rPr>
          <w:b/>
          <w:color w:val="FF0000"/>
          <w:lang w:val="en-US"/>
        </w:rPr>
        <w:t xml:space="preserve">Use and Sharing of Your Health Information </w:t>
      </w:r>
      <w:r w:rsidRPr="00D603C5">
        <w:rPr>
          <w:color w:val="FF0000"/>
          <w:lang w:val="en-US"/>
        </w:rPr>
        <w:t xml:space="preserve">if HIPAA authorization is required; otherwise, delete </w:t>
      </w:r>
      <w:r w:rsidRPr="00D603C5">
        <w:rPr>
          <w:b/>
          <w:color w:val="FF0000"/>
          <w:lang w:val="en-US"/>
        </w:rPr>
        <w:t>entire</w:t>
      </w:r>
      <w:r w:rsidRPr="00D603C5">
        <w:rPr>
          <w:color w:val="FF0000"/>
          <w:lang w:val="en-US"/>
        </w:rPr>
        <w:t xml:space="preserve"> Use and Sharing of Your Health Information section] </w:t>
      </w:r>
    </w:p>
    <w:p w14:paraId="7B0E8088" w14:textId="77777777" w:rsidR="00662ED4" w:rsidRPr="00D603C5" w:rsidRDefault="00662ED4">
      <w:pPr>
        <w:rPr>
          <w:color w:val="FF0000"/>
          <w:lang w:val="en-US"/>
        </w:rPr>
      </w:pPr>
    </w:p>
    <w:p w14:paraId="7F718308" w14:textId="68EB3761" w:rsidR="0029160B" w:rsidRDefault="009E291C">
      <w:pPr>
        <w:rPr>
          <w:b/>
          <w:u w:val="single"/>
        </w:rPr>
      </w:pPr>
      <w:r>
        <w:rPr>
          <w:b/>
          <w:u w:val="single"/>
        </w:rPr>
        <w:t xml:space="preserve">Uso y </w:t>
      </w:r>
      <w:r w:rsidR="00662ED4">
        <w:rPr>
          <w:b/>
          <w:u w:val="single"/>
        </w:rPr>
        <w:t>compartición</w:t>
      </w:r>
      <w:r>
        <w:rPr>
          <w:b/>
          <w:u w:val="single"/>
        </w:rPr>
        <w:t xml:space="preserve"> de su información médica</w:t>
      </w:r>
    </w:p>
    <w:p w14:paraId="40BCD5A6" w14:textId="77777777" w:rsidR="0029160B" w:rsidRDefault="0029160B">
      <w:pPr>
        <w:pBdr>
          <w:top w:val="nil"/>
          <w:left w:val="nil"/>
          <w:bottom w:val="nil"/>
          <w:right w:val="nil"/>
          <w:between w:val="nil"/>
        </w:pBdr>
        <w:rPr>
          <w:rFonts w:cs="Calibri"/>
          <w:color w:val="000000"/>
        </w:rPr>
      </w:pPr>
    </w:p>
    <w:p w14:paraId="413B8D29" w14:textId="051699B3" w:rsidR="00662ED4" w:rsidRDefault="009E291C">
      <w:pPr>
        <w:pBdr>
          <w:top w:val="nil"/>
          <w:left w:val="nil"/>
          <w:bottom w:val="nil"/>
          <w:right w:val="nil"/>
          <w:between w:val="nil"/>
        </w:pBdr>
        <w:rPr>
          <w:rFonts w:cs="Calibri"/>
          <w:color w:val="000000"/>
        </w:rPr>
      </w:pPr>
      <w:bookmarkStart w:id="13" w:name="_Hlk207800095"/>
      <w:r>
        <w:t xml:space="preserve">El equipo de investigación necesita usar y compartir su información médica para hacer este estudio incluyendo información </w:t>
      </w:r>
      <w:r w:rsidR="00662ED4">
        <w:t>que podría identificarlo</w:t>
      </w:r>
      <w:r>
        <w:t>. Al aceptar participa</w:t>
      </w:r>
      <w:r w:rsidR="00662ED4">
        <w:t>r</w:t>
      </w:r>
      <w:r w:rsidR="00662ED4" w:rsidRPr="00662ED4">
        <w:t xml:space="preserve"> </w:t>
      </w:r>
      <w:r w:rsidR="00662ED4">
        <w:t>usted nos está dando su permiso, cuando sea necesario, para usar y compartir su información médica como se describe en est</w:t>
      </w:r>
      <w:r w:rsidR="00A95C8C">
        <w:t>e</w:t>
      </w:r>
      <w:r w:rsidR="00662ED4">
        <w:t xml:space="preserve"> form</w:t>
      </w:r>
      <w:r w:rsidR="00A95C8C">
        <w:t>ulario</w:t>
      </w:r>
      <w:r w:rsidR="00662ED4">
        <w:t>.</w:t>
      </w:r>
    </w:p>
    <w:p w14:paraId="38887BE4" w14:textId="77777777" w:rsidR="0029160B" w:rsidRDefault="0029160B">
      <w:pPr>
        <w:pBdr>
          <w:top w:val="nil"/>
          <w:left w:val="nil"/>
          <w:bottom w:val="nil"/>
          <w:right w:val="nil"/>
          <w:between w:val="nil"/>
        </w:pBdr>
        <w:rPr>
          <w:rFonts w:cs="Calibri"/>
          <w:color w:val="000000"/>
        </w:rPr>
      </w:pPr>
    </w:p>
    <w:p w14:paraId="6705B743" w14:textId="4F13210C" w:rsidR="0029160B" w:rsidRDefault="00662ED4">
      <w:pPr>
        <w:pBdr>
          <w:top w:val="nil"/>
          <w:left w:val="nil"/>
          <w:bottom w:val="nil"/>
          <w:right w:val="nil"/>
          <w:between w:val="nil"/>
        </w:pBdr>
        <w:rPr>
          <w:rFonts w:cs="Calibri"/>
          <w:color w:val="000000"/>
        </w:rPr>
      </w:pPr>
      <w:r>
        <w:t>La información médica que puede ser compartida o usada en esta investigación incluye:</w:t>
      </w:r>
    </w:p>
    <w:p w14:paraId="61547295" w14:textId="77777777" w:rsidR="0029160B" w:rsidRDefault="0029160B">
      <w:pPr>
        <w:pBdr>
          <w:top w:val="nil"/>
          <w:left w:val="nil"/>
          <w:bottom w:val="nil"/>
          <w:right w:val="nil"/>
          <w:between w:val="nil"/>
        </w:pBdr>
      </w:pPr>
    </w:p>
    <w:p w14:paraId="7FBCB7E2" w14:textId="71BCFE11" w:rsidR="0029160B" w:rsidRDefault="00662ED4">
      <w:pPr>
        <w:numPr>
          <w:ilvl w:val="0"/>
          <w:numId w:val="11"/>
        </w:numPr>
        <w:pBdr>
          <w:top w:val="nil"/>
          <w:left w:val="nil"/>
          <w:bottom w:val="nil"/>
          <w:right w:val="nil"/>
          <w:between w:val="nil"/>
        </w:pBdr>
        <w:ind w:left="540"/>
        <w:rPr>
          <w:rFonts w:cs="Calibri"/>
          <w:color w:val="000000"/>
        </w:rPr>
      </w:pPr>
      <w:r>
        <w:t>Información que se encuentra en sus registros médicos del hospital o del consultorio. Los registros que utilizaremos o compartiremos son aquellos relacionados con los objetivos, la realización y la supervisión del estudio de investigación.</w:t>
      </w:r>
    </w:p>
    <w:p w14:paraId="05E75FAD" w14:textId="7A6BBC1F" w:rsidR="0029160B" w:rsidRDefault="009E291C">
      <w:pPr>
        <w:numPr>
          <w:ilvl w:val="0"/>
          <w:numId w:val="11"/>
        </w:numPr>
        <w:pBdr>
          <w:top w:val="nil"/>
          <w:left w:val="nil"/>
          <w:bottom w:val="nil"/>
          <w:right w:val="nil"/>
          <w:between w:val="nil"/>
        </w:pBdr>
        <w:ind w:left="540"/>
        <w:rPr>
          <w:rFonts w:cs="Calibri"/>
          <w:color w:val="000000"/>
        </w:rPr>
      </w:pPr>
      <w:r>
        <w:t xml:space="preserve"> información médica</w:t>
      </w:r>
      <w:r w:rsidR="00662ED4">
        <w:t xml:space="preserve"> acerca</w:t>
      </w:r>
      <w:r>
        <w:t xml:space="preserve"> </w:t>
      </w:r>
      <w:r w:rsidR="00662ED4">
        <w:t>de pruebas, procedimientos, visitas, entrevistas o formularios completados como parte de este estudio de investigación.</w:t>
      </w:r>
    </w:p>
    <w:p w14:paraId="184E2C05" w14:textId="62602371" w:rsidR="0029160B" w:rsidRPr="00D603C5" w:rsidRDefault="009E291C">
      <w:pPr>
        <w:numPr>
          <w:ilvl w:val="0"/>
          <w:numId w:val="11"/>
        </w:numPr>
        <w:pBdr>
          <w:top w:val="nil"/>
          <w:left w:val="nil"/>
          <w:bottom w:val="nil"/>
          <w:right w:val="nil"/>
          <w:between w:val="nil"/>
        </w:pBdr>
        <w:ind w:left="540"/>
        <w:rPr>
          <w:rFonts w:cs="Calibri"/>
          <w:color w:val="000000"/>
          <w:lang w:val="en-US"/>
        </w:rPr>
      </w:pPr>
      <w:r w:rsidRPr="00D603C5">
        <w:rPr>
          <w:rFonts w:cs="Calibri"/>
          <w:color w:val="FF0000"/>
          <w:lang w:val="en-US"/>
        </w:rPr>
        <w:t xml:space="preserve">[Include this closed bullet and all applicable open bullet(s) if the study involves any of the following types of information; otherwise, delete this closed bullet and all open bullets] </w:t>
      </w:r>
      <w:r w:rsidRPr="00D603C5">
        <w:rPr>
          <w:lang w:val="en-US"/>
        </w:rPr>
        <w:t xml:space="preserve">Esta </w:t>
      </w:r>
      <w:proofErr w:type="spellStart"/>
      <w:r w:rsidRPr="00D603C5">
        <w:rPr>
          <w:lang w:val="en-US"/>
        </w:rPr>
        <w:t>información</w:t>
      </w:r>
      <w:proofErr w:type="spellEnd"/>
      <w:r w:rsidRPr="00D603C5">
        <w:rPr>
          <w:lang w:val="en-US"/>
        </w:rPr>
        <w:t xml:space="preserve"> </w:t>
      </w:r>
      <w:proofErr w:type="spellStart"/>
      <w:r w:rsidRPr="00D603C5">
        <w:rPr>
          <w:lang w:val="en-US"/>
        </w:rPr>
        <w:t>médica</w:t>
      </w:r>
      <w:proofErr w:type="spellEnd"/>
      <w:r w:rsidRPr="00D603C5">
        <w:rPr>
          <w:lang w:val="en-US"/>
        </w:rPr>
        <w:t xml:space="preserve"> </w:t>
      </w:r>
      <w:proofErr w:type="spellStart"/>
      <w:r w:rsidRPr="00D603C5">
        <w:rPr>
          <w:lang w:val="en-US"/>
        </w:rPr>
        <w:t>específicamente</w:t>
      </w:r>
      <w:proofErr w:type="spellEnd"/>
      <w:r w:rsidRPr="00D603C5">
        <w:rPr>
          <w:lang w:val="en-US"/>
        </w:rPr>
        <w:t xml:space="preserve"> </w:t>
      </w:r>
      <w:proofErr w:type="spellStart"/>
      <w:r w:rsidRPr="00D603C5">
        <w:rPr>
          <w:lang w:val="en-US"/>
        </w:rPr>
        <w:t>incluye</w:t>
      </w:r>
      <w:proofErr w:type="spellEnd"/>
      <w:r w:rsidR="00662ED4" w:rsidRPr="00D603C5">
        <w:rPr>
          <w:lang w:val="en-US"/>
        </w:rPr>
        <w:t>:</w:t>
      </w:r>
    </w:p>
    <w:p w14:paraId="49EC06E5" w14:textId="7A823E52" w:rsidR="00662ED4" w:rsidRDefault="00662ED4">
      <w:pPr>
        <w:numPr>
          <w:ilvl w:val="0"/>
          <w:numId w:val="7"/>
        </w:numPr>
        <w:pBdr>
          <w:top w:val="nil"/>
          <w:left w:val="nil"/>
          <w:bottom w:val="nil"/>
          <w:right w:val="nil"/>
          <w:between w:val="nil"/>
        </w:pBdr>
        <w:tabs>
          <w:tab w:val="left" w:pos="1530"/>
        </w:tabs>
        <w:ind w:left="900"/>
        <w:rPr>
          <w:rFonts w:cs="Calibri"/>
          <w:color w:val="000000"/>
        </w:rPr>
      </w:pPr>
      <w:r>
        <w:t>Comunicaciones sobre salud mental (con un psiquiatra, psicólogo, enfermero clínico especializado, consejero matrimonial, familiar, de rehabilitación o salud mental, o psicólogo educativo)</w:t>
      </w:r>
    </w:p>
    <w:p w14:paraId="0D178B5D" w14:textId="719DC6EC" w:rsidR="0029160B" w:rsidRDefault="00662ED4">
      <w:pPr>
        <w:numPr>
          <w:ilvl w:val="0"/>
          <w:numId w:val="7"/>
        </w:numPr>
        <w:pBdr>
          <w:top w:val="nil"/>
          <w:left w:val="nil"/>
          <w:bottom w:val="nil"/>
          <w:right w:val="nil"/>
          <w:between w:val="nil"/>
        </w:pBdr>
        <w:tabs>
          <w:tab w:val="left" w:pos="1530"/>
        </w:tabs>
        <w:ind w:left="900"/>
        <w:rPr>
          <w:rFonts w:cs="Calibri"/>
          <w:color w:val="000000"/>
        </w:rPr>
      </w:pPr>
      <w:r>
        <w:t xml:space="preserve">Consejería sobre violencia doméstica </w:t>
      </w:r>
    </w:p>
    <w:p w14:paraId="5B4A1BBE" w14:textId="128B145A" w:rsidR="0029160B" w:rsidRDefault="009E291C">
      <w:pPr>
        <w:numPr>
          <w:ilvl w:val="0"/>
          <w:numId w:val="7"/>
        </w:numPr>
        <w:pBdr>
          <w:top w:val="nil"/>
          <w:left w:val="nil"/>
          <w:bottom w:val="nil"/>
          <w:right w:val="nil"/>
          <w:between w:val="nil"/>
        </w:pBdr>
        <w:tabs>
          <w:tab w:val="left" w:pos="1530"/>
        </w:tabs>
        <w:ind w:left="900"/>
        <w:rPr>
          <w:rFonts w:cs="Calibri"/>
          <w:color w:val="000000"/>
        </w:rPr>
      </w:pPr>
      <w:r>
        <w:t xml:space="preserve">Comunicaciones </w:t>
      </w:r>
      <w:r w:rsidR="00662ED4">
        <w:t>con</w:t>
      </w:r>
      <w:r>
        <w:t xml:space="preserve"> trabaj</w:t>
      </w:r>
      <w:r w:rsidR="00662ED4">
        <w:t>adores</w:t>
      </w:r>
      <w:r>
        <w:t xml:space="preserve"> social</w:t>
      </w:r>
      <w:r w:rsidR="00662ED4">
        <w:t>es</w:t>
      </w:r>
      <w:r>
        <w:t xml:space="preserve"> </w:t>
      </w:r>
    </w:p>
    <w:p w14:paraId="45172143" w14:textId="02738DB8" w:rsidR="0029160B" w:rsidRDefault="00662ED4">
      <w:pPr>
        <w:numPr>
          <w:ilvl w:val="0"/>
          <w:numId w:val="7"/>
        </w:numPr>
        <w:pBdr>
          <w:top w:val="nil"/>
          <w:left w:val="nil"/>
          <w:bottom w:val="nil"/>
          <w:right w:val="nil"/>
          <w:between w:val="nil"/>
        </w:pBdr>
        <w:tabs>
          <w:tab w:val="left" w:pos="1530"/>
        </w:tabs>
        <w:ind w:left="900"/>
        <w:rPr>
          <w:rFonts w:cs="Calibri"/>
          <w:color w:val="000000"/>
        </w:rPr>
      </w:pPr>
      <w:r>
        <w:t>Consejería para víctimas de violación</w:t>
      </w:r>
    </w:p>
    <w:p w14:paraId="2363EDFE" w14:textId="77777777" w:rsidR="0029160B" w:rsidRDefault="009E291C">
      <w:pPr>
        <w:numPr>
          <w:ilvl w:val="0"/>
          <w:numId w:val="7"/>
        </w:numPr>
        <w:pBdr>
          <w:top w:val="nil"/>
          <w:left w:val="nil"/>
          <w:bottom w:val="nil"/>
          <w:right w:val="nil"/>
          <w:between w:val="nil"/>
        </w:pBdr>
        <w:tabs>
          <w:tab w:val="left" w:pos="1530"/>
        </w:tabs>
        <w:ind w:left="900"/>
        <w:rPr>
          <w:rFonts w:cs="Calibri"/>
          <w:color w:val="000000"/>
        </w:rPr>
      </w:pPr>
      <w:r>
        <w:t>Información sobre VIH/SIDA</w:t>
      </w:r>
    </w:p>
    <w:p w14:paraId="4BADFD45" w14:textId="77777777" w:rsidR="0029160B" w:rsidRDefault="009E291C">
      <w:pPr>
        <w:numPr>
          <w:ilvl w:val="0"/>
          <w:numId w:val="7"/>
        </w:numPr>
        <w:pBdr>
          <w:top w:val="nil"/>
          <w:left w:val="nil"/>
          <w:bottom w:val="nil"/>
          <w:right w:val="nil"/>
          <w:between w:val="nil"/>
        </w:pBdr>
        <w:tabs>
          <w:tab w:val="left" w:pos="1530"/>
        </w:tabs>
        <w:ind w:left="900"/>
        <w:rPr>
          <w:rFonts w:cs="Calibri"/>
          <w:color w:val="000000"/>
        </w:rPr>
      </w:pPr>
      <w:r>
        <w:t>Información sobre enfermedades de transmisión sexual</w:t>
      </w:r>
    </w:p>
    <w:p w14:paraId="6CDA0B4B" w14:textId="77777777" w:rsidR="0029160B" w:rsidRDefault="009E291C">
      <w:pPr>
        <w:numPr>
          <w:ilvl w:val="0"/>
          <w:numId w:val="7"/>
        </w:numPr>
        <w:pBdr>
          <w:top w:val="nil"/>
          <w:left w:val="nil"/>
          <w:bottom w:val="nil"/>
          <w:right w:val="nil"/>
          <w:between w:val="nil"/>
        </w:pBdr>
        <w:tabs>
          <w:tab w:val="left" w:pos="1530"/>
        </w:tabs>
        <w:ind w:left="900"/>
        <w:rPr>
          <w:rFonts w:cs="Calibri"/>
          <w:color w:val="000000"/>
        </w:rPr>
      </w:pPr>
      <w:r>
        <w:t>Información sobre enfermedades transmisibles</w:t>
      </w:r>
    </w:p>
    <w:p w14:paraId="03F0242D" w14:textId="5ED2226A" w:rsidR="0029160B" w:rsidRPr="003844D8" w:rsidRDefault="009E291C">
      <w:pPr>
        <w:numPr>
          <w:ilvl w:val="0"/>
          <w:numId w:val="7"/>
        </w:numPr>
        <w:pBdr>
          <w:top w:val="nil"/>
          <w:left w:val="nil"/>
          <w:bottom w:val="nil"/>
          <w:right w:val="nil"/>
          <w:between w:val="nil"/>
        </w:pBdr>
        <w:tabs>
          <w:tab w:val="left" w:pos="1530"/>
        </w:tabs>
        <w:ind w:left="900"/>
        <w:rPr>
          <w:rFonts w:cs="Calibri"/>
          <w:color w:val="000000"/>
          <w:lang w:val="en-US"/>
        </w:rPr>
      </w:pPr>
      <w:r w:rsidRPr="003844D8">
        <w:rPr>
          <w:rFonts w:cs="Calibri"/>
          <w:color w:val="FF0000"/>
          <w:lang w:val="en-US"/>
        </w:rPr>
        <w:t xml:space="preserve">[IMPORTANT NOTE: Please consult with BMC or BU counsel about the need for specific written consent if the study intends to further disclose alcohol or drug use </w:t>
      </w:r>
      <w:proofErr w:type="gramStart"/>
      <w:r w:rsidRPr="003844D8">
        <w:rPr>
          <w:rFonts w:cs="Calibri"/>
          <w:color w:val="FF0000"/>
          <w:lang w:val="en-US"/>
        </w:rPr>
        <w:lastRenderedPageBreak/>
        <w:t>information]</w:t>
      </w:r>
      <w:proofErr w:type="spellStart"/>
      <w:r w:rsidRPr="003844D8">
        <w:rPr>
          <w:lang w:val="en-US"/>
        </w:rPr>
        <w:t>Registros</w:t>
      </w:r>
      <w:proofErr w:type="spellEnd"/>
      <w:proofErr w:type="gramEnd"/>
      <w:r w:rsidRPr="003844D8">
        <w:rPr>
          <w:lang w:val="en-US"/>
        </w:rPr>
        <w:t xml:space="preserve"> de </w:t>
      </w:r>
      <w:proofErr w:type="spellStart"/>
      <w:r w:rsidRPr="003844D8">
        <w:rPr>
          <w:lang w:val="en-US"/>
        </w:rPr>
        <w:t>tratamiento</w:t>
      </w:r>
      <w:proofErr w:type="spellEnd"/>
      <w:r w:rsidRPr="003844D8">
        <w:rPr>
          <w:lang w:val="en-US"/>
        </w:rPr>
        <w:t xml:space="preserve"> </w:t>
      </w:r>
      <w:proofErr w:type="spellStart"/>
      <w:r w:rsidR="00662ED4" w:rsidRPr="003844D8">
        <w:rPr>
          <w:lang w:val="en-US"/>
        </w:rPr>
        <w:t>por</w:t>
      </w:r>
      <w:proofErr w:type="spellEnd"/>
      <w:r w:rsidRPr="003844D8">
        <w:rPr>
          <w:lang w:val="en-US"/>
        </w:rPr>
        <w:t xml:space="preserve"> </w:t>
      </w:r>
      <w:proofErr w:type="spellStart"/>
      <w:r w:rsidRPr="003844D8">
        <w:rPr>
          <w:lang w:val="en-US"/>
        </w:rPr>
        <w:t>trasto</w:t>
      </w:r>
      <w:r w:rsidR="00662ED4" w:rsidRPr="003844D8">
        <w:rPr>
          <w:lang w:val="en-US"/>
        </w:rPr>
        <w:t>rnos</w:t>
      </w:r>
      <w:proofErr w:type="spellEnd"/>
      <w:r w:rsidRPr="003844D8">
        <w:rPr>
          <w:lang w:val="en-US"/>
        </w:rPr>
        <w:t xml:space="preserve"> </w:t>
      </w:r>
      <w:proofErr w:type="spellStart"/>
      <w:r w:rsidRPr="003844D8">
        <w:rPr>
          <w:lang w:val="en-US"/>
        </w:rPr>
        <w:t>por</w:t>
      </w:r>
      <w:proofErr w:type="spellEnd"/>
      <w:r w:rsidRPr="003844D8">
        <w:rPr>
          <w:lang w:val="en-US"/>
        </w:rPr>
        <w:t xml:space="preserve"> </w:t>
      </w:r>
      <w:proofErr w:type="spellStart"/>
      <w:r w:rsidRPr="003844D8">
        <w:rPr>
          <w:lang w:val="en-US"/>
        </w:rPr>
        <w:t>consumo</w:t>
      </w:r>
      <w:proofErr w:type="spellEnd"/>
      <w:r w:rsidRPr="003844D8">
        <w:rPr>
          <w:lang w:val="en-US"/>
        </w:rPr>
        <w:t xml:space="preserve"> de alcohol o </w:t>
      </w:r>
      <w:proofErr w:type="spellStart"/>
      <w:proofErr w:type="gramStart"/>
      <w:r w:rsidRPr="003844D8">
        <w:rPr>
          <w:lang w:val="en-US"/>
        </w:rPr>
        <w:t>drogas</w:t>
      </w:r>
      <w:proofErr w:type="spellEnd"/>
      <w:r w:rsidRPr="003844D8">
        <w:rPr>
          <w:lang w:val="en-US"/>
        </w:rPr>
        <w:t xml:space="preserve"> </w:t>
      </w:r>
      <w:r w:rsidRPr="003844D8">
        <w:rPr>
          <w:rFonts w:cs="Calibri"/>
          <w:color w:val="000000"/>
          <w:lang w:val="en-US"/>
        </w:rPr>
        <w:t xml:space="preserve"> </w:t>
      </w:r>
      <w:r w:rsidRPr="003844D8">
        <w:rPr>
          <w:rFonts w:cs="Calibri"/>
          <w:color w:val="0000FF"/>
          <w:lang w:val="en-US"/>
        </w:rPr>
        <w:t>list</w:t>
      </w:r>
      <w:proofErr w:type="gramEnd"/>
      <w:r w:rsidRPr="003844D8">
        <w:rPr>
          <w:rFonts w:cs="Calibri"/>
          <w:color w:val="0000FF"/>
          <w:lang w:val="en-US"/>
        </w:rPr>
        <w:t xml:space="preserve"> specific data to be used and shared</w:t>
      </w:r>
    </w:p>
    <w:p w14:paraId="2EA8836D" w14:textId="2F212822" w:rsidR="0029160B" w:rsidRDefault="009E291C">
      <w:pPr>
        <w:numPr>
          <w:ilvl w:val="0"/>
          <w:numId w:val="7"/>
        </w:numPr>
        <w:pBdr>
          <w:top w:val="nil"/>
          <w:left w:val="nil"/>
          <w:bottom w:val="nil"/>
          <w:right w:val="nil"/>
          <w:between w:val="nil"/>
        </w:pBdr>
        <w:tabs>
          <w:tab w:val="left" w:pos="1530"/>
        </w:tabs>
        <w:ind w:left="900"/>
        <w:rPr>
          <w:rFonts w:cs="Calibri"/>
          <w:color w:val="000000"/>
        </w:rPr>
      </w:pPr>
      <w:r w:rsidRPr="003844D8">
        <w:rPr>
          <w:lang w:val="en-US"/>
        </w:rPr>
        <w:t xml:space="preserve"> </w:t>
      </w:r>
      <w:r w:rsidR="00662ED4">
        <w:t xml:space="preserve">Pruebas </w:t>
      </w:r>
      <w:r>
        <w:t>genétic</w:t>
      </w:r>
      <w:r w:rsidR="00662ED4">
        <w:t>a</w:t>
      </w:r>
      <w:r>
        <w:t>s</w:t>
      </w:r>
    </w:p>
    <w:p w14:paraId="11C6C577" w14:textId="77777777" w:rsidR="0029160B" w:rsidRDefault="0029160B">
      <w:pPr>
        <w:pBdr>
          <w:top w:val="nil"/>
          <w:left w:val="nil"/>
          <w:bottom w:val="nil"/>
          <w:right w:val="nil"/>
          <w:between w:val="nil"/>
        </w:pBdr>
        <w:rPr>
          <w:rFonts w:cs="Calibri"/>
          <w:color w:val="000000"/>
        </w:rPr>
      </w:pPr>
    </w:p>
    <w:p w14:paraId="11922A0B" w14:textId="77777777" w:rsidR="0029160B" w:rsidRDefault="009E291C">
      <w:pPr>
        <w:pBdr>
          <w:top w:val="nil"/>
          <w:left w:val="nil"/>
          <w:bottom w:val="nil"/>
          <w:right w:val="nil"/>
          <w:between w:val="nil"/>
        </w:pBdr>
        <w:rPr>
          <w:rFonts w:cs="Calibri"/>
          <w:color w:val="000000"/>
        </w:rPr>
      </w:pPr>
      <w:r>
        <w:t>Las razones que su información médica se puede usar o compartir con otros son:</w:t>
      </w:r>
    </w:p>
    <w:p w14:paraId="2F63AA3C" w14:textId="12D5B299" w:rsidR="0029160B" w:rsidRDefault="009E291C">
      <w:pPr>
        <w:numPr>
          <w:ilvl w:val="0"/>
          <w:numId w:val="11"/>
        </w:numPr>
        <w:pBdr>
          <w:top w:val="nil"/>
          <w:left w:val="nil"/>
          <w:bottom w:val="nil"/>
          <w:right w:val="nil"/>
          <w:between w:val="nil"/>
        </w:pBdr>
        <w:ind w:left="540"/>
        <w:rPr>
          <w:rFonts w:cs="Calibri"/>
          <w:color w:val="000000"/>
        </w:rPr>
      </w:pPr>
      <w:r>
        <w:t>Para completar la investigación descri</w:t>
      </w:r>
      <w:r w:rsidR="00662ED4">
        <w:t>ta</w:t>
      </w:r>
      <w:r>
        <w:t xml:space="preserve"> en est</w:t>
      </w:r>
      <w:r w:rsidR="00A95C8C">
        <w:t>e</w:t>
      </w:r>
      <w:r>
        <w:t xml:space="preserve"> form</w:t>
      </w:r>
      <w:r w:rsidR="00A95C8C">
        <w:t>ulario.</w:t>
      </w:r>
    </w:p>
    <w:p w14:paraId="1D868927" w14:textId="6E579985" w:rsidR="0029160B" w:rsidRDefault="00662ED4">
      <w:pPr>
        <w:numPr>
          <w:ilvl w:val="0"/>
          <w:numId w:val="11"/>
        </w:numPr>
        <w:pBdr>
          <w:top w:val="nil"/>
          <w:left w:val="nil"/>
          <w:bottom w:val="nil"/>
          <w:right w:val="nil"/>
          <w:between w:val="nil"/>
        </w:pBdr>
        <w:ind w:left="540"/>
        <w:rPr>
          <w:rFonts w:cs="Calibri"/>
          <w:color w:val="000000"/>
        </w:rPr>
      </w:pPr>
      <w:r>
        <w:t>Para asegurarnos de realizar la investigación conforme a ciertos estándares establecidos por grupos de ética, leyes</w:t>
      </w:r>
      <w:r w:rsidR="003C3B65">
        <w:t>,</w:t>
      </w:r>
      <w:r>
        <w:t xml:space="preserve"> y control de calidad.</w:t>
      </w:r>
    </w:p>
    <w:p w14:paraId="4D487056" w14:textId="50EF195F" w:rsidR="0029160B" w:rsidRPr="003844D8" w:rsidRDefault="009E291C">
      <w:pPr>
        <w:numPr>
          <w:ilvl w:val="0"/>
          <w:numId w:val="11"/>
        </w:numPr>
        <w:pBdr>
          <w:top w:val="nil"/>
          <w:left w:val="nil"/>
          <w:bottom w:val="nil"/>
          <w:right w:val="nil"/>
          <w:between w:val="nil"/>
        </w:pBdr>
        <w:ind w:left="540"/>
        <w:rPr>
          <w:rFonts w:cs="Calibri"/>
          <w:color w:val="000000"/>
          <w:lang w:val="en-US"/>
        </w:rPr>
      </w:pPr>
      <w:r>
        <w:t>Para cumplir con las leyes y regulaciones. Esto incluye información relacionada con seguridad</w:t>
      </w:r>
      <w:r w:rsidR="00662ED4">
        <w:t>.</w:t>
      </w:r>
      <w:r>
        <w:rPr>
          <w:rFonts w:cs="Calibri"/>
          <w:color w:val="000000"/>
        </w:rPr>
        <w:t xml:space="preserve"> </w:t>
      </w:r>
      <w:r w:rsidRPr="003844D8">
        <w:rPr>
          <w:rFonts w:cs="Calibri"/>
          <w:color w:val="FF0000"/>
          <w:lang w:val="en-US"/>
        </w:rPr>
        <w:t xml:space="preserve">[Include if the study DOES gather information that requires mandatory reporting; otherwise, delete sentence] </w:t>
      </w:r>
      <w:r w:rsidRPr="003844D8">
        <w:rPr>
          <w:lang w:val="en-US"/>
        </w:rPr>
        <w:t xml:space="preserve">Como </w:t>
      </w:r>
      <w:proofErr w:type="spellStart"/>
      <w:r w:rsidRPr="003844D8">
        <w:rPr>
          <w:lang w:val="en-US"/>
        </w:rPr>
        <w:t>explica</w:t>
      </w:r>
      <w:r w:rsidR="00662ED4" w:rsidRPr="003844D8">
        <w:rPr>
          <w:lang w:val="en-US"/>
        </w:rPr>
        <w:t>mos</w:t>
      </w:r>
      <w:proofErr w:type="spellEnd"/>
      <w:r w:rsidRPr="003844D8">
        <w:rPr>
          <w:lang w:val="en-US"/>
        </w:rPr>
        <w:t xml:space="preserve"> </w:t>
      </w:r>
      <w:proofErr w:type="spellStart"/>
      <w:r w:rsidRPr="003844D8">
        <w:rPr>
          <w:lang w:val="en-US"/>
        </w:rPr>
        <w:t>ante</w:t>
      </w:r>
      <w:r w:rsidR="00662ED4" w:rsidRPr="003844D8">
        <w:rPr>
          <w:lang w:val="en-US"/>
        </w:rPr>
        <w:t>riormente</w:t>
      </w:r>
      <w:proofErr w:type="spellEnd"/>
      <w:r w:rsidRPr="003844D8">
        <w:rPr>
          <w:lang w:val="en-US"/>
        </w:rPr>
        <w:t xml:space="preserve">, </w:t>
      </w:r>
      <w:proofErr w:type="spellStart"/>
      <w:r w:rsidRPr="003844D8">
        <w:rPr>
          <w:lang w:val="en-US"/>
        </w:rPr>
        <w:t>nosotros</w:t>
      </w:r>
      <w:proofErr w:type="spellEnd"/>
      <w:r w:rsidRPr="003844D8">
        <w:rPr>
          <w:lang w:val="en-US"/>
        </w:rPr>
        <w:t xml:space="preserve"> </w:t>
      </w:r>
      <w:proofErr w:type="spellStart"/>
      <w:r w:rsidRPr="003844D8">
        <w:rPr>
          <w:lang w:val="en-US"/>
        </w:rPr>
        <w:t>necesitamos</w:t>
      </w:r>
      <w:proofErr w:type="spellEnd"/>
      <w:r w:rsidRPr="003844D8">
        <w:rPr>
          <w:lang w:val="en-US"/>
        </w:rPr>
        <w:t xml:space="preserve"> </w:t>
      </w:r>
      <w:proofErr w:type="spellStart"/>
      <w:r w:rsidRPr="003844D8">
        <w:rPr>
          <w:lang w:val="en-US"/>
        </w:rPr>
        <w:t>compartir</w:t>
      </w:r>
      <w:proofErr w:type="spellEnd"/>
      <w:r w:rsidRPr="003844D8">
        <w:rPr>
          <w:lang w:val="en-US"/>
        </w:rPr>
        <w:t xml:space="preserve"> </w:t>
      </w:r>
      <w:proofErr w:type="spellStart"/>
      <w:r w:rsidRPr="003844D8">
        <w:rPr>
          <w:lang w:val="en-US"/>
        </w:rPr>
        <w:t>información</w:t>
      </w:r>
      <w:proofErr w:type="spellEnd"/>
      <w:r w:rsidRPr="003844D8">
        <w:rPr>
          <w:lang w:val="en-US"/>
        </w:rPr>
        <w:t xml:space="preserve"> </w:t>
      </w:r>
      <w:r w:rsidR="00662ED4" w:rsidRPr="003844D8">
        <w:rPr>
          <w:lang w:val="en-US"/>
        </w:rPr>
        <w:t>suya</w:t>
      </w:r>
      <w:r w:rsidRPr="003844D8">
        <w:rPr>
          <w:lang w:val="en-US"/>
        </w:rPr>
        <w:t xml:space="preserve"> </w:t>
      </w:r>
      <w:proofErr w:type="spellStart"/>
      <w:r w:rsidR="00662ED4" w:rsidRPr="003844D8">
        <w:rPr>
          <w:lang w:val="en-US"/>
        </w:rPr>
        <w:t>en</w:t>
      </w:r>
      <w:proofErr w:type="spellEnd"/>
      <w:r w:rsidR="00662ED4" w:rsidRPr="003844D8">
        <w:rPr>
          <w:lang w:val="en-US"/>
        </w:rPr>
        <w:t xml:space="preserve"> </w:t>
      </w:r>
      <w:proofErr w:type="spellStart"/>
      <w:r w:rsidR="00662ED4" w:rsidRPr="003844D8">
        <w:rPr>
          <w:lang w:val="en-US"/>
        </w:rPr>
        <w:t>caso</w:t>
      </w:r>
      <w:proofErr w:type="spellEnd"/>
      <w:r w:rsidR="00662ED4" w:rsidRPr="003844D8">
        <w:rPr>
          <w:lang w:val="en-US"/>
        </w:rPr>
        <w:t xml:space="preserve"> </w:t>
      </w:r>
      <w:proofErr w:type="gramStart"/>
      <w:r w:rsidR="00662ED4" w:rsidRPr="003844D8">
        <w:rPr>
          <w:lang w:val="en-US"/>
        </w:rPr>
        <w:t>de</w:t>
      </w:r>
      <w:r w:rsidRPr="003844D8">
        <w:rPr>
          <w:lang w:val="en-US"/>
        </w:rPr>
        <w:t xml:space="preserve"> </w:t>
      </w:r>
      <w:r w:rsidRPr="003844D8">
        <w:rPr>
          <w:rFonts w:cs="Calibri"/>
          <w:color w:val="000000"/>
          <w:lang w:val="en-US"/>
        </w:rPr>
        <w:t xml:space="preserve"> </w:t>
      </w:r>
      <w:r w:rsidRPr="003844D8">
        <w:rPr>
          <w:rFonts w:cs="Calibri"/>
          <w:color w:val="0000FF"/>
          <w:lang w:val="en-US"/>
        </w:rPr>
        <w:t>list</w:t>
      </w:r>
      <w:proofErr w:type="gramEnd"/>
      <w:r w:rsidRPr="003844D8">
        <w:rPr>
          <w:rFonts w:cs="Calibri"/>
          <w:color w:val="0000FF"/>
          <w:lang w:val="en-US"/>
        </w:rPr>
        <w:t xml:space="preserve"> information such as child abuse or neglect; elder abuse; specific reportable diseases; harm to others.</w:t>
      </w:r>
    </w:p>
    <w:p w14:paraId="6F0A84E8" w14:textId="351F426F" w:rsidR="0029160B" w:rsidRDefault="009E291C">
      <w:pPr>
        <w:numPr>
          <w:ilvl w:val="0"/>
          <w:numId w:val="11"/>
        </w:numPr>
        <w:pBdr>
          <w:top w:val="nil"/>
          <w:left w:val="nil"/>
          <w:bottom w:val="nil"/>
          <w:right w:val="nil"/>
          <w:between w:val="nil"/>
        </w:pBdr>
        <w:ind w:left="540"/>
        <w:rPr>
          <w:rFonts w:cs="Calibri"/>
          <w:color w:val="000000"/>
        </w:rPr>
      </w:pPr>
      <w:r w:rsidRPr="00D603C5">
        <w:rPr>
          <w:rFonts w:cs="Calibri"/>
          <w:color w:val="FF0000"/>
          <w:lang w:val="en-US"/>
        </w:rPr>
        <w:t xml:space="preserve">[Include if the study DOES gather information about self-harm; otherwise, delete entire bullet] </w:t>
      </w:r>
      <w:r w:rsidR="00662ED4" w:rsidRPr="00D603C5">
        <w:rPr>
          <w:lang w:val="en-US"/>
        </w:rPr>
        <w:t xml:space="preserve">Para </w:t>
      </w:r>
      <w:proofErr w:type="spellStart"/>
      <w:r w:rsidR="00662ED4" w:rsidRPr="00D603C5">
        <w:rPr>
          <w:lang w:val="en-US"/>
        </w:rPr>
        <w:t>protegerlo</w:t>
      </w:r>
      <w:proofErr w:type="spellEnd"/>
      <w:r w:rsidR="00662ED4" w:rsidRPr="00D603C5">
        <w:rPr>
          <w:lang w:val="en-US"/>
        </w:rPr>
        <w:t xml:space="preserve">. </w:t>
      </w:r>
      <w:r w:rsidR="00662ED4">
        <w:t>Como explicamos anteriormente, si usted corre peligro inmediato de hacerse daño a sí mismo, es posible que su información sea compartida con otras personas como parte de un plan de seguridad.</w:t>
      </w:r>
    </w:p>
    <w:p w14:paraId="0199A72E" w14:textId="77777777" w:rsidR="0029160B" w:rsidRDefault="0029160B">
      <w:pPr>
        <w:pBdr>
          <w:top w:val="nil"/>
          <w:left w:val="nil"/>
          <w:bottom w:val="nil"/>
          <w:right w:val="nil"/>
          <w:between w:val="nil"/>
        </w:pBdr>
      </w:pPr>
    </w:p>
    <w:p w14:paraId="7EAF3C97" w14:textId="0B445C64" w:rsidR="0029160B" w:rsidRDefault="009E291C">
      <w:pPr>
        <w:pBdr>
          <w:top w:val="nil"/>
          <w:left w:val="nil"/>
          <w:bottom w:val="nil"/>
          <w:right w:val="nil"/>
          <w:between w:val="nil"/>
        </w:pBdr>
        <w:rPr>
          <w:rFonts w:cs="Calibri"/>
          <w:color w:val="000000"/>
        </w:rPr>
      </w:pPr>
      <w:r>
        <w:t xml:space="preserve">Las personas o grupos </w:t>
      </w:r>
      <w:r w:rsidR="00C50A93">
        <w:t xml:space="preserve">que pueden usar o compartir </w:t>
      </w:r>
      <w:r>
        <w:t>información médica son:</w:t>
      </w:r>
    </w:p>
    <w:p w14:paraId="3D3017C4" w14:textId="034ED02A" w:rsidR="00C50A93" w:rsidRDefault="00C50A93">
      <w:pPr>
        <w:numPr>
          <w:ilvl w:val="0"/>
          <w:numId w:val="1"/>
        </w:numPr>
      </w:pPr>
      <w:r>
        <w:t xml:space="preserve">Investigadores que participan en este estudio de investigación del Boston Medical Center, </w:t>
      </w:r>
      <w:r w:rsidR="00661114">
        <w:t>Boston University</w:t>
      </w:r>
      <w:r>
        <w:t xml:space="preserve"> y/o de otras organizaciones. </w:t>
      </w:r>
    </w:p>
    <w:p w14:paraId="6A579FCC" w14:textId="3B0975E9" w:rsidR="00C50A93" w:rsidRDefault="00C50A93" w:rsidP="009A2EE5">
      <w:pPr>
        <w:numPr>
          <w:ilvl w:val="0"/>
          <w:numId w:val="1"/>
        </w:numPr>
      </w:pPr>
      <w:r>
        <w:t xml:space="preserve">Otras personas dentro del Boston Medical Center y </w:t>
      </w:r>
      <w:r w:rsidR="00661114">
        <w:t>Boston University</w:t>
      </w:r>
      <w:r>
        <w:t xml:space="preserve"> que puedan necesitar acceder a su información de salud para hacer su trabajo, como en el tratamiento, la administración de la investigación, pagos, facturación</w:t>
      </w:r>
      <w:r w:rsidR="003C3B65">
        <w:t>,</w:t>
      </w:r>
      <w:r>
        <w:t xml:space="preserve"> u operaciones de atención médica.</w:t>
      </w:r>
    </w:p>
    <w:p w14:paraId="08AB277E" w14:textId="57EE4B53" w:rsidR="00C50A93" w:rsidRDefault="00C50A93" w:rsidP="009A2EE5">
      <w:pPr>
        <w:pStyle w:val="ListParagraph"/>
        <w:numPr>
          <w:ilvl w:val="0"/>
          <w:numId w:val="1"/>
        </w:numPr>
      </w:pPr>
      <w:r>
        <w:t>Personas o grupos que los investigadores utilizan para ayudar a llevar a cabo el estudio o para supervisarlo.</w:t>
      </w:r>
    </w:p>
    <w:p w14:paraId="0793A7EA" w14:textId="38DE0A97" w:rsidR="00C50A93" w:rsidRDefault="00AE5DCD">
      <w:pPr>
        <w:numPr>
          <w:ilvl w:val="0"/>
          <w:numId w:val="1"/>
        </w:numPr>
      </w:pPr>
      <w:r>
        <w:t>El Comité</w:t>
      </w:r>
      <w:r w:rsidR="00C50A93">
        <w:t xml:space="preserve"> de Revisión Institucional (IRB, por sus siglas en inglés) que supervisa la investigación y otras personas o grupos que forman parte del Programa de Protección de la Investigación con Seres Humanos que supervisa el estudio</w:t>
      </w:r>
    </w:p>
    <w:p w14:paraId="4E55A7E7" w14:textId="5674BFA2" w:rsidR="0029160B" w:rsidRDefault="009E291C">
      <w:pPr>
        <w:numPr>
          <w:ilvl w:val="0"/>
          <w:numId w:val="1"/>
        </w:numPr>
      </w:pPr>
      <w:r>
        <w:t>Monitores de investigación, revisores o agencias de acreditación y otras personas o grupos que supervisan la información de la investigación y la seguridad del estudio</w:t>
      </w:r>
      <w:r w:rsidR="00C50A93">
        <w:t>.</w:t>
      </w:r>
    </w:p>
    <w:p w14:paraId="4717192B" w14:textId="74FD4D1E" w:rsidR="0029160B" w:rsidRDefault="009E291C">
      <w:pPr>
        <w:numPr>
          <w:ilvl w:val="0"/>
          <w:numId w:val="1"/>
        </w:numPr>
      </w:pPr>
      <w:r>
        <w:rPr>
          <w:rFonts w:cs="Calibri"/>
          <w:color w:val="FF0000"/>
        </w:rPr>
        <w:t>[</w:t>
      </w:r>
      <w:proofErr w:type="spellStart"/>
      <w:r>
        <w:rPr>
          <w:rFonts w:cs="Calibri"/>
          <w:color w:val="FF0000"/>
        </w:rPr>
        <w:t>Include</w:t>
      </w:r>
      <w:proofErr w:type="spellEnd"/>
      <w:r>
        <w:rPr>
          <w:rFonts w:cs="Calibri"/>
          <w:color w:val="FF0000"/>
        </w:rPr>
        <w:t xml:space="preserve"> </w:t>
      </w:r>
      <w:proofErr w:type="spellStart"/>
      <w:r>
        <w:rPr>
          <w:rFonts w:cs="Calibri"/>
          <w:color w:val="FF0000"/>
        </w:rPr>
        <w:t>if</w:t>
      </w:r>
      <w:proofErr w:type="spellEnd"/>
      <w:r>
        <w:rPr>
          <w:rFonts w:cs="Calibri"/>
          <w:color w:val="FF0000"/>
        </w:rPr>
        <w:t xml:space="preserve"> </w:t>
      </w:r>
      <w:proofErr w:type="spellStart"/>
      <w:r>
        <w:rPr>
          <w:rFonts w:cs="Calibri"/>
          <w:color w:val="FF0000"/>
        </w:rPr>
        <w:t>applicable</w:t>
      </w:r>
      <w:proofErr w:type="spellEnd"/>
      <w:r>
        <w:rPr>
          <w:rFonts w:cs="Calibri"/>
          <w:color w:val="FF0000"/>
        </w:rPr>
        <w:t xml:space="preserve">; </w:t>
      </w:r>
      <w:proofErr w:type="spellStart"/>
      <w:r>
        <w:rPr>
          <w:rFonts w:cs="Calibri"/>
          <w:color w:val="FF0000"/>
        </w:rPr>
        <w:t>otherwise</w:t>
      </w:r>
      <w:proofErr w:type="spellEnd"/>
      <w:r>
        <w:rPr>
          <w:rFonts w:cs="Calibri"/>
          <w:color w:val="FF0000"/>
        </w:rPr>
        <w:t xml:space="preserve"> </w:t>
      </w:r>
      <w:proofErr w:type="spellStart"/>
      <w:r>
        <w:rPr>
          <w:rFonts w:cs="Calibri"/>
          <w:color w:val="FF0000"/>
        </w:rPr>
        <w:t>delete</w:t>
      </w:r>
      <w:proofErr w:type="spellEnd"/>
      <w:r>
        <w:rPr>
          <w:rFonts w:cs="Calibri"/>
          <w:color w:val="FF0000"/>
        </w:rPr>
        <w:t xml:space="preserve"> </w:t>
      </w:r>
      <w:proofErr w:type="spellStart"/>
      <w:r>
        <w:rPr>
          <w:rFonts w:cs="Calibri"/>
          <w:color w:val="FF0000"/>
        </w:rPr>
        <w:t>bullet</w:t>
      </w:r>
      <w:proofErr w:type="spellEnd"/>
      <w:r>
        <w:rPr>
          <w:rFonts w:cs="Calibri"/>
          <w:color w:val="FF0000"/>
        </w:rPr>
        <w:t xml:space="preserve">] </w:t>
      </w:r>
      <w:r w:rsidR="003C3B65">
        <w:t>L</w:t>
      </w:r>
      <w:r>
        <w:t>os patrocinadores del estudio de investigación, enumerados en la primera página, y las personas o grupos que contratan para ayudarlos a realizar la investigación.</w:t>
      </w:r>
    </w:p>
    <w:p w14:paraId="5C2D4EB3" w14:textId="77777777" w:rsidR="0029160B" w:rsidRDefault="009E291C">
      <w:pPr>
        <w:numPr>
          <w:ilvl w:val="0"/>
          <w:numId w:val="1"/>
        </w:numPr>
      </w:pPr>
      <w:r>
        <w:rPr>
          <w:rFonts w:cs="Calibri"/>
          <w:color w:val="FF0000"/>
        </w:rPr>
        <w:t>[</w:t>
      </w:r>
      <w:proofErr w:type="spellStart"/>
      <w:r>
        <w:rPr>
          <w:rFonts w:cs="Calibri"/>
          <w:color w:val="FF0000"/>
        </w:rPr>
        <w:t>Include</w:t>
      </w:r>
      <w:proofErr w:type="spellEnd"/>
      <w:r>
        <w:rPr>
          <w:rFonts w:cs="Calibri"/>
          <w:color w:val="FF0000"/>
        </w:rPr>
        <w:t xml:space="preserve"> </w:t>
      </w:r>
      <w:proofErr w:type="spellStart"/>
      <w:r>
        <w:rPr>
          <w:rFonts w:cs="Calibri"/>
          <w:color w:val="FF0000"/>
        </w:rPr>
        <w:t>if</w:t>
      </w:r>
      <w:proofErr w:type="spellEnd"/>
      <w:r>
        <w:rPr>
          <w:rFonts w:cs="Calibri"/>
          <w:color w:val="FF0000"/>
        </w:rPr>
        <w:t xml:space="preserve"> </w:t>
      </w:r>
      <w:proofErr w:type="spellStart"/>
      <w:r>
        <w:rPr>
          <w:rFonts w:cs="Calibri"/>
          <w:color w:val="FF0000"/>
        </w:rPr>
        <w:t>applicable</w:t>
      </w:r>
      <w:proofErr w:type="spellEnd"/>
      <w:r>
        <w:rPr>
          <w:rFonts w:cs="Calibri"/>
          <w:color w:val="FF0000"/>
        </w:rPr>
        <w:t xml:space="preserve">; </w:t>
      </w:r>
      <w:proofErr w:type="spellStart"/>
      <w:r>
        <w:rPr>
          <w:rFonts w:cs="Calibri"/>
          <w:color w:val="FF0000"/>
        </w:rPr>
        <w:t>otherwise</w:t>
      </w:r>
      <w:proofErr w:type="spellEnd"/>
      <w:r>
        <w:rPr>
          <w:rFonts w:cs="Calibri"/>
          <w:color w:val="FF0000"/>
        </w:rPr>
        <w:t xml:space="preserve"> </w:t>
      </w:r>
      <w:proofErr w:type="spellStart"/>
      <w:r>
        <w:rPr>
          <w:rFonts w:cs="Calibri"/>
          <w:color w:val="FF0000"/>
        </w:rPr>
        <w:t>delete</w:t>
      </w:r>
      <w:proofErr w:type="spellEnd"/>
      <w:r>
        <w:rPr>
          <w:rFonts w:cs="Calibri"/>
          <w:color w:val="FF0000"/>
        </w:rPr>
        <w:t xml:space="preserve"> </w:t>
      </w:r>
      <w:proofErr w:type="spellStart"/>
      <w:r>
        <w:rPr>
          <w:rFonts w:cs="Calibri"/>
          <w:color w:val="FF0000"/>
        </w:rPr>
        <w:t>bullet</w:t>
      </w:r>
      <w:proofErr w:type="spellEnd"/>
      <w:r>
        <w:rPr>
          <w:rFonts w:cs="Calibri"/>
          <w:color w:val="FF0000"/>
        </w:rPr>
        <w:t xml:space="preserve">] </w:t>
      </w:r>
      <w:r>
        <w:t>Agencias del gobierno en otros países que están involucradas en esta investigación</w:t>
      </w:r>
    </w:p>
    <w:p w14:paraId="51311F30" w14:textId="39490B03" w:rsidR="0029160B" w:rsidRPr="00D603C5" w:rsidRDefault="009E291C">
      <w:pPr>
        <w:numPr>
          <w:ilvl w:val="0"/>
          <w:numId w:val="1"/>
        </w:numPr>
        <w:rPr>
          <w:lang w:val="en-US"/>
        </w:rPr>
      </w:pPr>
      <w:r w:rsidRPr="00D603C5">
        <w:rPr>
          <w:rFonts w:cs="Calibri"/>
          <w:color w:val="FF0000"/>
          <w:lang w:val="en-US"/>
        </w:rPr>
        <w:t xml:space="preserve">[Include if the study DOES gather information that requires mandatory reporting; otherwise, delete bullet] </w:t>
      </w:r>
      <w:proofErr w:type="spellStart"/>
      <w:r w:rsidRPr="00D603C5">
        <w:rPr>
          <w:lang w:val="en-US"/>
        </w:rPr>
        <w:t>Autoridades</w:t>
      </w:r>
      <w:proofErr w:type="spellEnd"/>
      <w:r w:rsidRPr="00D603C5">
        <w:rPr>
          <w:lang w:val="en-US"/>
        </w:rPr>
        <w:t xml:space="preserve"> de </w:t>
      </w:r>
      <w:proofErr w:type="spellStart"/>
      <w:r w:rsidRPr="00D603C5">
        <w:rPr>
          <w:lang w:val="en-US"/>
        </w:rPr>
        <w:t>salud</w:t>
      </w:r>
      <w:proofErr w:type="spellEnd"/>
      <w:r w:rsidRPr="00D603C5">
        <w:rPr>
          <w:lang w:val="en-US"/>
        </w:rPr>
        <w:t xml:space="preserve"> </w:t>
      </w:r>
      <w:r w:rsidR="00C50A93" w:rsidRPr="00D603C5">
        <w:rPr>
          <w:lang w:val="en-US"/>
        </w:rPr>
        <w:t xml:space="preserve">y </w:t>
      </w:r>
      <w:proofErr w:type="spellStart"/>
      <w:r w:rsidR="00C50A93" w:rsidRPr="00D603C5">
        <w:rPr>
          <w:lang w:val="en-US"/>
        </w:rPr>
        <w:t>seguridad</w:t>
      </w:r>
      <w:proofErr w:type="spellEnd"/>
      <w:r w:rsidR="00C50A93" w:rsidRPr="00D603C5">
        <w:rPr>
          <w:lang w:val="en-US"/>
        </w:rPr>
        <w:t xml:space="preserve"> </w:t>
      </w:r>
      <w:proofErr w:type="spellStart"/>
      <w:r w:rsidRPr="00D603C5">
        <w:rPr>
          <w:lang w:val="en-US"/>
        </w:rPr>
        <w:t>pública</w:t>
      </w:r>
      <w:proofErr w:type="spellEnd"/>
      <w:r w:rsidRPr="00D603C5">
        <w:rPr>
          <w:lang w:val="en-US"/>
        </w:rPr>
        <w:t xml:space="preserve"> que </w:t>
      </w:r>
      <w:proofErr w:type="spellStart"/>
      <w:r w:rsidRPr="00D603C5">
        <w:rPr>
          <w:lang w:val="en-US"/>
        </w:rPr>
        <w:t>reciben</w:t>
      </w:r>
      <w:proofErr w:type="spellEnd"/>
      <w:r w:rsidRPr="00D603C5">
        <w:rPr>
          <w:lang w:val="en-US"/>
        </w:rPr>
        <w:t xml:space="preserve"> </w:t>
      </w:r>
      <w:proofErr w:type="spellStart"/>
      <w:r w:rsidRPr="00D603C5">
        <w:rPr>
          <w:lang w:val="en-US"/>
        </w:rPr>
        <w:t>nuestros</w:t>
      </w:r>
      <w:proofErr w:type="spellEnd"/>
      <w:r w:rsidRPr="00D603C5">
        <w:rPr>
          <w:lang w:val="en-US"/>
        </w:rPr>
        <w:t xml:space="preserve"> </w:t>
      </w:r>
      <w:proofErr w:type="spellStart"/>
      <w:r w:rsidRPr="00D603C5">
        <w:rPr>
          <w:lang w:val="en-US"/>
        </w:rPr>
        <w:t>informes</w:t>
      </w:r>
      <w:proofErr w:type="spellEnd"/>
      <w:r w:rsidRPr="00D603C5">
        <w:rPr>
          <w:lang w:val="en-US"/>
        </w:rPr>
        <w:t xml:space="preserve"> </w:t>
      </w:r>
      <w:proofErr w:type="spellStart"/>
      <w:r w:rsidRPr="00D603C5">
        <w:rPr>
          <w:lang w:val="en-US"/>
        </w:rPr>
        <w:t>sobre</w:t>
      </w:r>
      <w:proofErr w:type="spellEnd"/>
      <w:r w:rsidRPr="00D603C5">
        <w:rPr>
          <w:rFonts w:cs="Calibri"/>
          <w:color w:val="000000"/>
          <w:lang w:val="en-US"/>
        </w:rPr>
        <w:t xml:space="preserve"> </w:t>
      </w:r>
      <w:r w:rsidRPr="00D603C5">
        <w:rPr>
          <w:rFonts w:cs="Calibri"/>
          <w:color w:val="0000FF"/>
          <w:lang w:val="en-US"/>
        </w:rPr>
        <w:t>list information such as child abuse or neglect; elder abuse; specific reportable diseases; harm to others.</w:t>
      </w:r>
    </w:p>
    <w:p w14:paraId="64865F6F" w14:textId="688941C9" w:rsidR="0029160B" w:rsidRDefault="009E291C">
      <w:pPr>
        <w:numPr>
          <w:ilvl w:val="0"/>
          <w:numId w:val="1"/>
        </w:numPr>
      </w:pPr>
      <w:r>
        <w:rPr>
          <w:rFonts w:cs="Calibri"/>
          <w:color w:val="FF0000"/>
        </w:rPr>
        <w:t>[</w:t>
      </w:r>
      <w:proofErr w:type="spellStart"/>
      <w:r>
        <w:rPr>
          <w:rFonts w:cs="Calibri"/>
          <w:color w:val="FF0000"/>
        </w:rPr>
        <w:t>Include</w:t>
      </w:r>
      <w:proofErr w:type="spellEnd"/>
      <w:r>
        <w:rPr>
          <w:rFonts w:cs="Calibri"/>
          <w:color w:val="FF0000"/>
        </w:rPr>
        <w:t xml:space="preserve"> </w:t>
      </w:r>
      <w:proofErr w:type="spellStart"/>
      <w:r>
        <w:rPr>
          <w:rFonts w:cs="Calibri"/>
          <w:color w:val="FF0000"/>
        </w:rPr>
        <w:t>if</w:t>
      </w:r>
      <w:proofErr w:type="spellEnd"/>
      <w:r>
        <w:rPr>
          <w:rFonts w:cs="Calibri"/>
          <w:color w:val="FF0000"/>
        </w:rPr>
        <w:t xml:space="preserve"> </w:t>
      </w:r>
      <w:proofErr w:type="spellStart"/>
      <w:r>
        <w:rPr>
          <w:rFonts w:cs="Calibri"/>
          <w:color w:val="FF0000"/>
        </w:rPr>
        <w:t>the</w:t>
      </w:r>
      <w:proofErr w:type="spellEnd"/>
      <w:r>
        <w:rPr>
          <w:rFonts w:cs="Calibri"/>
          <w:color w:val="FF0000"/>
        </w:rPr>
        <w:t xml:space="preserve"> </w:t>
      </w:r>
      <w:proofErr w:type="spellStart"/>
      <w:r>
        <w:rPr>
          <w:rFonts w:cs="Calibri"/>
          <w:color w:val="FF0000"/>
        </w:rPr>
        <w:t>study</w:t>
      </w:r>
      <w:proofErr w:type="spellEnd"/>
      <w:r>
        <w:rPr>
          <w:rFonts w:cs="Calibri"/>
          <w:color w:val="FF0000"/>
        </w:rPr>
        <w:t xml:space="preserve"> DOES </w:t>
      </w:r>
      <w:proofErr w:type="spellStart"/>
      <w:r>
        <w:rPr>
          <w:rFonts w:cs="Calibri"/>
          <w:color w:val="FF0000"/>
        </w:rPr>
        <w:t>gather</w:t>
      </w:r>
      <w:proofErr w:type="spellEnd"/>
      <w:r>
        <w:rPr>
          <w:rFonts w:cs="Calibri"/>
          <w:color w:val="FF0000"/>
        </w:rPr>
        <w:t xml:space="preserve"> </w:t>
      </w:r>
      <w:proofErr w:type="spellStart"/>
      <w:r>
        <w:rPr>
          <w:rFonts w:cs="Calibri"/>
          <w:color w:val="FF0000"/>
        </w:rPr>
        <w:t>information</w:t>
      </w:r>
      <w:proofErr w:type="spellEnd"/>
      <w:r>
        <w:rPr>
          <w:rFonts w:cs="Calibri"/>
          <w:color w:val="FF0000"/>
        </w:rPr>
        <w:t xml:space="preserve"> </w:t>
      </w:r>
      <w:proofErr w:type="spellStart"/>
      <w:r>
        <w:rPr>
          <w:rFonts w:cs="Calibri"/>
          <w:color w:val="FF0000"/>
        </w:rPr>
        <w:t>about</w:t>
      </w:r>
      <w:proofErr w:type="spellEnd"/>
      <w:r>
        <w:rPr>
          <w:rFonts w:cs="Calibri"/>
          <w:color w:val="FF0000"/>
        </w:rPr>
        <w:t xml:space="preserve"> </w:t>
      </w:r>
      <w:proofErr w:type="spellStart"/>
      <w:r>
        <w:rPr>
          <w:rFonts w:cs="Calibri"/>
          <w:color w:val="FF0000"/>
        </w:rPr>
        <w:t>self-harm</w:t>
      </w:r>
      <w:proofErr w:type="spellEnd"/>
      <w:r>
        <w:rPr>
          <w:rFonts w:cs="Calibri"/>
          <w:color w:val="FF0000"/>
        </w:rPr>
        <w:t xml:space="preserve">; </w:t>
      </w:r>
      <w:proofErr w:type="spellStart"/>
      <w:r>
        <w:rPr>
          <w:rFonts w:cs="Calibri"/>
          <w:color w:val="FF0000"/>
        </w:rPr>
        <w:t>otherwise</w:t>
      </w:r>
      <w:proofErr w:type="spellEnd"/>
      <w:r>
        <w:rPr>
          <w:rFonts w:cs="Calibri"/>
          <w:color w:val="FF0000"/>
        </w:rPr>
        <w:t xml:space="preserve">, </w:t>
      </w:r>
      <w:proofErr w:type="spellStart"/>
      <w:r>
        <w:rPr>
          <w:rFonts w:cs="Calibri"/>
          <w:color w:val="FF0000"/>
        </w:rPr>
        <w:t>delete</w:t>
      </w:r>
      <w:proofErr w:type="spellEnd"/>
      <w:r>
        <w:rPr>
          <w:rFonts w:cs="Calibri"/>
          <w:color w:val="FF0000"/>
        </w:rPr>
        <w:t xml:space="preserve"> </w:t>
      </w:r>
      <w:proofErr w:type="spellStart"/>
      <w:r>
        <w:rPr>
          <w:rFonts w:cs="Calibri"/>
          <w:color w:val="FF0000"/>
        </w:rPr>
        <w:t>entire</w:t>
      </w:r>
      <w:proofErr w:type="spellEnd"/>
      <w:r>
        <w:rPr>
          <w:rFonts w:cs="Calibri"/>
          <w:color w:val="FF0000"/>
        </w:rPr>
        <w:t xml:space="preserve"> </w:t>
      </w:r>
      <w:proofErr w:type="spellStart"/>
      <w:r>
        <w:rPr>
          <w:rFonts w:cs="Calibri"/>
          <w:color w:val="FF0000"/>
        </w:rPr>
        <w:t>bullet</w:t>
      </w:r>
      <w:proofErr w:type="spellEnd"/>
      <w:r>
        <w:rPr>
          <w:rFonts w:cs="Calibri"/>
          <w:color w:val="FF0000"/>
        </w:rPr>
        <w:t xml:space="preserve">] </w:t>
      </w:r>
      <w:r>
        <w:t>Otros proveedores de atención médica y autoridades de seguridad pública que puedan estar involucrados en ayudar a protegerlo si expresa pensamientos acerca de hacerse daño</w:t>
      </w:r>
      <w:r w:rsidR="00C50A93">
        <w:t>.</w:t>
      </w:r>
    </w:p>
    <w:p w14:paraId="12080DDA" w14:textId="77777777" w:rsidR="0029160B" w:rsidRPr="00D603C5" w:rsidRDefault="009E291C">
      <w:pPr>
        <w:numPr>
          <w:ilvl w:val="0"/>
          <w:numId w:val="1"/>
        </w:numPr>
        <w:rPr>
          <w:lang w:val="en-US"/>
        </w:rPr>
      </w:pPr>
      <w:r w:rsidRPr="00D603C5">
        <w:rPr>
          <w:rFonts w:cs="Calibri"/>
          <w:color w:val="FF0000"/>
          <w:lang w:val="en-US"/>
        </w:rPr>
        <w:t xml:space="preserve">[Include if applicable; otherwise delete bullet] </w:t>
      </w:r>
      <w:r w:rsidRPr="00D603C5">
        <w:rPr>
          <w:rFonts w:cs="Calibri"/>
          <w:color w:val="0000FF"/>
          <w:lang w:val="en-US"/>
        </w:rPr>
        <w:t>list other group(s) that will have access to the subject’s health information</w:t>
      </w:r>
    </w:p>
    <w:p w14:paraId="5A082695" w14:textId="77777777" w:rsidR="0029160B" w:rsidRPr="00D603C5" w:rsidRDefault="0029160B">
      <w:pPr>
        <w:pBdr>
          <w:top w:val="nil"/>
          <w:left w:val="nil"/>
          <w:bottom w:val="nil"/>
          <w:right w:val="nil"/>
          <w:between w:val="nil"/>
        </w:pBdr>
        <w:rPr>
          <w:rFonts w:cs="Calibri"/>
          <w:color w:val="000000"/>
          <w:lang w:val="en-US"/>
        </w:rPr>
      </w:pPr>
    </w:p>
    <w:p w14:paraId="05BCF96D" w14:textId="044FE070" w:rsidR="0029160B" w:rsidRDefault="009E291C">
      <w:pPr>
        <w:pBdr>
          <w:top w:val="nil"/>
          <w:left w:val="nil"/>
          <w:bottom w:val="nil"/>
          <w:right w:val="nil"/>
          <w:between w:val="nil"/>
        </w:pBdr>
        <w:rPr>
          <w:rFonts w:cs="Calibri"/>
          <w:color w:val="000000"/>
        </w:rPr>
      </w:pPr>
      <w:r>
        <w:lastRenderedPageBreak/>
        <w:t xml:space="preserve">Solicitamos a toda persona que reciba su información médica </w:t>
      </w:r>
      <w:r w:rsidR="00C50A93">
        <w:t>de nuestra parte</w:t>
      </w:r>
      <w:r>
        <w:t xml:space="preserve"> que proteja su privacidad. Sin embargo, no podemos controlar cómo la usen o compartan. No podemos garantizar que la mantengan completamente</w:t>
      </w:r>
      <w:r w:rsidR="00C50A93">
        <w:t xml:space="preserve"> confidencial</w:t>
      </w:r>
      <w:r>
        <w:t>.</w:t>
      </w:r>
    </w:p>
    <w:p w14:paraId="3DB96F2A" w14:textId="77777777" w:rsidR="0029160B" w:rsidRDefault="0029160B">
      <w:pPr>
        <w:pBdr>
          <w:top w:val="nil"/>
          <w:left w:val="nil"/>
          <w:bottom w:val="nil"/>
          <w:right w:val="nil"/>
          <w:between w:val="nil"/>
        </w:pBdr>
        <w:rPr>
          <w:rFonts w:cs="Calibri"/>
          <w:color w:val="000000"/>
        </w:rPr>
      </w:pPr>
    </w:p>
    <w:p w14:paraId="0DEA6A50" w14:textId="0761EB3A" w:rsidR="0029160B" w:rsidRDefault="009E291C">
      <w:pPr>
        <w:pBdr>
          <w:top w:val="nil"/>
          <w:left w:val="nil"/>
          <w:bottom w:val="nil"/>
          <w:right w:val="nil"/>
          <w:between w:val="nil"/>
        </w:pBdr>
        <w:rPr>
          <w:rFonts w:cs="Calibri"/>
          <w:color w:val="000000"/>
        </w:rPr>
      </w:pPr>
      <w:r>
        <w:t xml:space="preserve">El periodo de tiempo </w:t>
      </w:r>
      <w:r w:rsidR="00C50A93">
        <w:t>para</w:t>
      </w:r>
      <w:r>
        <w:t xml:space="preserve"> usar o compartir su información médica:</w:t>
      </w:r>
    </w:p>
    <w:p w14:paraId="74FD408C" w14:textId="5289CEEF" w:rsidR="0029160B" w:rsidRDefault="009E291C">
      <w:pPr>
        <w:numPr>
          <w:ilvl w:val="0"/>
          <w:numId w:val="15"/>
        </w:numPr>
        <w:pBdr>
          <w:top w:val="nil"/>
          <w:left w:val="nil"/>
          <w:bottom w:val="nil"/>
          <w:right w:val="nil"/>
          <w:between w:val="nil"/>
        </w:pBdr>
        <w:ind w:left="540"/>
        <w:rPr>
          <w:rFonts w:cs="Calibri"/>
          <w:color w:val="000000"/>
        </w:rPr>
      </w:pPr>
      <w:r>
        <w:rPr>
          <w:rFonts w:cs="Calibri"/>
          <w:color w:val="000000"/>
        </w:rPr>
        <w:t>No se conoce el período de tiempo</w:t>
      </w:r>
      <w:r w:rsidR="00C50A93">
        <w:rPr>
          <w:rFonts w:cs="Calibri"/>
          <w:color w:val="000000"/>
        </w:rPr>
        <w:t xml:space="preserve"> exacto</w:t>
      </w:r>
      <w:r>
        <w:rPr>
          <w:rFonts w:cs="Calibri"/>
          <w:color w:val="000000"/>
        </w:rPr>
        <w:t>,</w:t>
      </w:r>
      <w:r w:rsidR="00C50A93">
        <w:rPr>
          <w:rFonts w:cs="Calibri"/>
          <w:color w:val="000000"/>
        </w:rPr>
        <w:t xml:space="preserve"> </w:t>
      </w:r>
      <w:r>
        <w:rPr>
          <w:rFonts w:cs="Calibri"/>
          <w:color w:val="000000"/>
        </w:rPr>
        <w:t xml:space="preserve">ya que la investigación es un proceso continuo. No podemos </w:t>
      </w:r>
      <w:r>
        <w:t>dar una</w:t>
      </w:r>
      <w:r>
        <w:rPr>
          <w:rFonts w:cs="Calibri"/>
          <w:color w:val="000000"/>
        </w:rPr>
        <w:t xml:space="preserve"> fecha exacta </w:t>
      </w:r>
      <w:r w:rsidR="00C50A93">
        <w:rPr>
          <w:rFonts w:cs="Calibri"/>
          <w:color w:val="000000"/>
        </w:rPr>
        <w:t>en la que</w:t>
      </w:r>
      <w:r>
        <w:rPr>
          <w:rFonts w:cs="Calibri"/>
          <w:color w:val="000000"/>
        </w:rPr>
        <w:t xml:space="preserve"> destruiremos o dejaremos de usar o compartir su información médica.</w:t>
      </w:r>
    </w:p>
    <w:p w14:paraId="135676DB" w14:textId="77777777" w:rsidR="0029160B" w:rsidRDefault="0029160B">
      <w:pPr>
        <w:pBdr>
          <w:top w:val="nil"/>
          <w:left w:val="nil"/>
          <w:bottom w:val="nil"/>
          <w:right w:val="nil"/>
          <w:between w:val="nil"/>
        </w:pBdr>
      </w:pPr>
    </w:p>
    <w:p w14:paraId="4E63D341" w14:textId="0BD48FE1" w:rsidR="0029160B" w:rsidRDefault="009E291C">
      <w:pPr>
        <w:pBdr>
          <w:top w:val="nil"/>
          <w:left w:val="nil"/>
          <w:bottom w:val="nil"/>
          <w:right w:val="nil"/>
          <w:between w:val="nil"/>
        </w:pBdr>
      </w:pPr>
      <w:r>
        <w:t>Sus derechos de privacidad son:</w:t>
      </w:r>
    </w:p>
    <w:p w14:paraId="66AC468B" w14:textId="5636B786" w:rsidR="0029160B" w:rsidRDefault="009E291C">
      <w:pPr>
        <w:numPr>
          <w:ilvl w:val="0"/>
          <w:numId w:val="11"/>
        </w:numPr>
        <w:pBdr>
          <w:top w:val="nil"/>
          <w:left w:val="nil"/>
          <w:bottom w:val="nil"/>
          <w:right w:val="nil"/>
          <w:between w:val="nil"/>
        </w:pBdr>
        <w:ind w:left="540"/>
        <w:rPr>
          <w:rFonts w:cs="Calibri"/>
          <w:color w:val="000000"/>
        </w:rPr>
      </w:pPr>
      <w:r>
        <w:t>Tiene derecho a no permitirnos usar ni compartir su información médica para esta investigación. Si no está de acuerdo, no podrá participar en la investigación. Esto se debe a que necesitamos usar su información médica para realizar</w:t>
      </w:r>
      <w:r w:rsidR="00C50A93">
        <w:t xml:space="preserve"> el estudio</w:t>
      </w:r>
      <w:r>
        <w:t>. Su decisión de no participar en este estudio no afectará ningún tratamiento, atención médica, inscripción en planes de salud</w:t>
      </w:r>
      <w:r w:rsidR="00EF2E19">
        <w:t>,</w:t>
      </w:r>
      <w:r>
        <w:t xml:space="preserve"> ni elegibilidad para beneficios.</w:t>
      </w:r>
    </w:p>
    <w:p w14:paraId="7A1B2BD8" w14:textId="7A8150BD" w:rsidR="0029160B" w:rsidRDefault="009E291C">
      <w:pPr>
        <w:numPr>
          <w:ilvl w:val="0"/>
          <w:numId w:val="11"/>
        </w:numPr>
        <w:pBdr>
          <w:top w:val="nil"/>
          <w:left w:val="nil"/>
          <w:bottom w:val="nil"/>
          <w:right w:val="nil"/>
          <w:between w:val="nil"/>
        </w:pBdr>
        <w:ind w:left="540"/>
        <w:rPr>
          <w:rFonts w:cs="Calibri"/>
          <w:color w:val="000000"/>
        </w:rPr>
      </w:pPr>
      <w:r>
        <w:t xml:space="preserve">Tiene derecho a retirar el permiso para usar o compartir su información médica para esta investigación. Si usted </w:t>
      </w:r>
      <w:r w:rsidR="00C50A93">
        <w:t>desea</w:t>
      </w:r>
      <w:r>
        <w:t xml:space="preserve"> retirar este permiso,</w:t>
      </w:r>
      <w:r w:rsidR="00C50A93">
        <w:t xml:space="preserve"> deber</w:t>
      </w:r>
      <w:r>
        <w:t>á mandar una carta al investigador principal de esta investigación a la dirección anotada en la primera página de est</w:t>
      </w:r>
      <w:r w:rsidR="00A95C8C">
        <w:t>e</w:t>
      </w:r>
      <w:r>
        <w:t xml:space="preserve"> form</w:t>
      </w:r>
      <w:r w:rsidR="00A95C8C">
        <w:t>ulario</w:t>
      </w:r>
      <w:r>
        <w:t xml:space="preserve">. Si retira su permiso, no va a poder obtener la información que ya se ha usado o compartido con otros. Esto incluye información que se ha usado o compartido para uso de esta investigación o que se ha compartido para asegurar que esta investigación se esté conduciendo en una manera segura y de alta calidad. Si usted decide retirar </w:t>
      </w:r>
      <w:r w:rsidR="00C50A93">
        <w:t xml:space="preserve">su </w:t>
      </w:r>
      <w:r>
        <w:t xml:space="preserve">permiso, </w:t>
      </w:r>
      <w:r w:rsidR="00C50A93">
        <w:t>no podrá continuar en el estudio.</w:t>
      </w:r>
    </w:p>
    <w:p w14:paraId="7F6DE624" w14:textId="3E89FA29" w:rsidR="0029160B" w:rsidRDefault="009E291C">
      <w:pPr>
        <w:numPr>
          <w:ilvl w:val="0"/>
          <w:numId w:val="11"/>
        </w:numPr>
        <w:pBdr>
          <w:top w:val="nil"/>
          <w:left w:val="nil"/>
          <w:bottom w:val="nil"/>
          <w:right w:val="nil"/>
          <w:between w:val="nil"/>
        </w:pBdr>
        <w:ind w:left="540"/>
        <w:rPr>
          <w:rFonts w:cs="Calibri"/>
          <w:color w:val="000000"/>
        </w:rPr>
      </w:pPr>
      <w:r>
        <w:t xml:space="preserve">Cuando </w:t>
      </w:r>
      <w:r w:rsidR="00C50A93">
        <w:t>el estudio haya finalizado</w:t>
      </w:r>
      <w:r w:rsidR="00C50A93" w:rsidDel="00C50A93">
        <w:t xml:space="preserve"> </w:t>
      </w:r>
      <w:r w:rsidR="00C50A93">
        <w:t xml:space="preserve">para </w:t>
      </w:r>
      <w:r>
        <w:t xml:space="preserve">todos los participantes, usted tiene el derecho de pedir acceso a la información médica que se usó para esta investigación </w:t>
      </w:r>
      <w:r w:rsidR="00C50A93">
        <w:t>para tomar decisiones sobre su tratamiento o pagos</w:t>
      </w:r>
      <w:r>
        <w:t xml:space="preserve">. Si usted pide información que no esté en su récord médico, es posible que no se le pueda dar esa información, pero </w:t>
      </w:r>
      <w:r w:rsidR="00C50A93">
        <w:t>le explicaremos el motivo</w:t>
      </w:r>
      <w:r>
        <w:t>. Puede usar la información de contacto en la primera página de est</w:t>
      </w:r>
      <w:r w:rsidR="00A95C8C">
        <w:t>e</w:t>
      </w:r>
      <w:r>
        <w:t xml:space="preserve"> form</w:t>
      </w:r>
      <w:r w:rsidR="00A95C8C">
        <w:t>ulario</w:t>
      </w:r>
      <w:r>
        <w:t xml:space="preserve"> para saber </w:t>
      </w:r>
      <w:r w:rsidR="00C50A93">
        <w:t>cómo</w:t>
      </w:r>
      <w:r>
        <w:t xml:space="preserve"> obtener su información médica. También puede contactar al oficial de privacidad de HIPAA </w:t>
      </w:r>
      <w:r w:rsidR="00C50A93">
        <w:t>aquí</w:t>
      </w:r>
      <w:r>
        <w:t>:</w:t>
      </w:r>
      <w:r>
        <w:rPr>
          <w:rFonts w:cs="Calibri"/>
          <w:color w:val="000000"/>
        </w:rPr>
        <w:t xml:space="preserve"> </w:t>
      </w:r>
      <w:r>
        <w:rPr>
          <w:rFonts w:cs="Calibri"/>
          <w:color w:val="FF0000"/>
        </w:rPr>
        <w:t>[</w:t>
      </w:r>
      <w:proofErr w:type="spellStart"/>
      <w:r>
        <w:rPr>
          <w:rFonts w:cs="Calibri"/>
          <w:color w:val="FF0000"/>
        </w:rPr>
        <w:t>choose</w:t>
      </w:r>
      <w:proofErr w:type="spellEnd"/>
      <w:r>
        <w:rPr>
          <w:rFonts w:cs="Calibri"/>
          <w:color w:val="FF0000"/>
        </w:rPr>
        <w:t xml:space="preserve"> </w:t>
      </w:r>
      <w:proofErr w:type="spellStart"/>
      <w:r>
        <w:rPr>
          <w:rFonts w:cs="Calibri"/>
          <w:color w:val="FF0000"/>
        </w:rPr>
        <w:t>applicable</w:t>
      </w:r>
      <w:proofErr w:type="spellEnd"/>
      <w:r>
        <w:rPr>
          <w:rFonts w:cs="Calibri"/>
          <w:color w:val="FF0000"/>
        </w:rPr>
        <w:t xml:space="preserve"> </w:t>
      </w:r>
      <w:proofErr w:type="spellStart"/>
      <w:r>
        <w:rPr>
          <w:rFonts w:cs="Calibri"/>
          <w:color w:val="FF0000"/>
        </w:rPr>
        <w:t>privacy</w:t>
      </w:r>
      <w:proofErr w:type="spellEnd"/>
      <w:r>
        <w:rPr>
          <w:rFonts w:cs="Calibri"/>
          <w:color w:val="FF0000"/>
        </w:rPr>
        <w:t xml:space="preserve"> </w:t>
      </w:r>
      <w:proofErr w:type="spellStart"/>
      <w:r>
        <w:rPr>
          <w:rFonts w:cs="Calibri"/>
          <w:color w:val="FF0000"/>
        </w:rPr>
        <w:t>contact</w:t>
      </w:r>
      <w:proofErr w:type="spellEnd"/>
      <w:r>
        <w:rPr>
          <w:rFonts w:cs="Calibri"/>
          <w:color w:val="FF0000"/>
        </w:rPr>
        <w:t>]</w:t>
      </w:r>
      <w:r>
        <w:rPr>
          <w:rFonts w:cs="Calibri"/>
          <w:color w:val="000000"/>
        </w:rPr>
        <w:t xml:space="preserve"> </w:t>
      </w:r>
      <w:r>
        <w:rPr>
          <w:rFonts w:cs="Calibri"/>
          <w:color w:val="0000FF"/>
        </w:rPr>
        <w:t xml:space="preserve">Boston Medical Center at </w:t>
      </w:r>
      <w:hyperlink r:id="rId11">
        <w:r w:rsidR="0029160B">
          <w:rPr>
            <w:rFonts w:cs="Calibri"/>
            <w:color w:val="0563C1"/>
            <w:u w:val="single"/>
          </w:rPr>
          <w:t>DG-privacyofficer@bmc.org</w:t>
        </w:r>
      </w:hyperlink>
      <w:r>
        <w:rPr>
          <w:rFonts w:cs="Calibri"/>
          <w:color w:val="000000"/>
        </w:rPr>
        <w:t xml:space="preserve"> </w:t>
      </w:r>
      <w:r>
        <w:rPr>
          <w:rFonts w:cs="Calibri"/>
          <w:color w:val="0000FF"/>
        </w:rPr>
        <w:t>/ Boston University at</w:t>
      </w:r>
      <w:r>
        <w:rPr>
          <w:rFonts w:cs="Calibri"/>
          <w:color w:val="0563C1"/>
          <w:u w:val="single"/>
        </w:rPr>
        <w:t xml:space="preserve"> </w:t>
      </w:r>
      <w:hyperlink r:id="rId12">
        <w:r w:rsidR="0029160B">
          <w:rPr>
            <w:rFonts w:cs="Calibri"/>
            <w:color w:val="0563C1"/>
            <w:u w:val="single"/>
          </w:rPr>
          <w:t>HIPAA@BU.EDU</w:t>
        </w:r>
      </w:hyperlink>
      <w:r>
        <w:rPr>
          <w:rFonts w:cs="Calibri"/>
          <w:color w:val="000000"/>
        </w:rPr>
        <w:t xml:space="preserve">.   </w:t>
      </w:r>
    </w:p>
    <w:p w14:paraId="3622E9D7" w14:textId="77777777" w:rsidR="0029160B" w:rsidRPr="00D603C5" w:rsidRDefault="009E291C">
      <w:pPr>
        <w:pBdr>
          <w:top w:val="nil"/>
          <w:left w:val="nil"/>
          <w:bottom w:val="nil"/>
          <w:right w:val="nil"/>
          <w:between w:val="nil"/>
        </w:pBdr>
        <w:rPr>
          <w:rFonts w:cs="Calibri"/>
          <w:color w:val="FF0000"/>
          <w:lang w:val="en-US"/>
        </w:rPr>
      </w:pPr>
      <w:r w:rsidRPr="00D603C5">
        <w:rPr>
          <w:rFonts w:cs="Calibri"/>
          <w:color w:val="FF0000"/>
          <w:lang w:val="en-US"/>
        </w:rPr>
        <w:t>[End of Use and Sharing section]</w:t>
      </w:r>
    </w:p>
    <w:bookmarkEnd w:id="13"/>
    <w:p w14:paraId="7471B332" w14:textId="77777777" w:rsidR="0029160B" w:rsidRPr="00D603C5" w:rsidRDefault="0029160B">
      <w:pPr>
        <w:pBdr>
          <w:top w:val="nil"/>
          <w:left w:val="nil"/>
          <w:bottom w:val="nil"/>
          <w:right w:val="nil"/>
          <w:between w:val="nil"/>
        </w:pBdr>
        <w:rPr>
          <w:rFonts w:cs="Calibri"/>
          <w:color w:val="FF0000"/>
          <w:lang w:val="en-US"/>
        </w:rPr>
      </w:pPr>
    </w:p>
    <w:p w14:paraId="6E4C245E" w14:textId="77777777" w:rsidR="00C50A93" w:rsidRPr="00D603C5" w:rsidRDefault="009E291C">
      <w:pPr>
        <w:pBdr>
          <w:top w:val="nil"/>
          <w:left w:val="nil"/>
          <w:bottom w:val="nil"/>
          <w:right w:val="nil"/>
          <w:between w:val="nil"/>
        </w:pBdr>
        <w:rPr>
          <w:rFonts w:cs="Calibri"/>
          <w:color w:val="FF0000"/>
          <w:lang w:val="en-US"/>
        </w:rPr>
      </w:pPr>
      <w:r w:rsidRPr="00D603C5">
        <w:rPr>
          <w:rFonts w:cs="Calibri"/>
          <w:color w:val="FF0000"/>
          <w:lang w:val="en-US"/>
        </w:rPr>
        <w:t xml:space="preserve">[Include </w:t>
      </w:r>
      <w:r w:rsidRPr="00D603C5">
        <w:rPr>
          <w:rFonts w:cs="Calibri"/>
          <w:b/>
          <w:color w:val="FF0000"/>
          <w:lang w:val="en-US"/>
        </w:rPr>
        <w:t xml:space="preserve">Compensation for Injury </w:t>
      </w:r>
      <w:r w:rsidRPr="00D603C5">
        <w:rPr>
          <w:rFonts w:cs="Calibri"/>
          <w:color w:val="FF0000"/>
          <w:lang w:val="en-US"/>
        </w:rPr>
        <w:t xml:space="preserve">if the study is greater than minimal risk; otherwise delete </w:t>
      </w:r>
      <w:r w:rsidRPr="00D603C5">
        <w:rPr>
          <w:rFonts w:cs="Calibri"/>
          <w:b/>
          <w:color w:val="FF0000"/>
          <w:lang w:val="en-US"/>
        </w:rPr>
        <w:t>entire</w:t>
      </w:r>
      <w:r w:rsidRPr="00D603C5">
        <w:rPr>
          <w:rFonts w:cs="Calibri"/>
          <w:color w:val="FF0000"/>
          <w:lang w:val="en-US"/>
        </w:rPr>
        <w:t xml:space="preserve"> Compensation for Injury section] </w:t>
      </w:r>
    </w:p>
    <w:p w14:paraId="48F47A0D" w14:textId="00382C42" w:rsidR="0029160B" w:rsidRPr="00D603C5" w:rsidRDefault="00C50A93">
      <w:pPr>
        <w:pBdr>
          <w:top w:val="nil"/>
          <w:left w:val="nil"/>
          <w:bottom w:val="nil"/>
          <w:right w:val="nil"/>
          <w:between w:val="nil"/>
        </w:pBdr>
        <w:rPr>
          <w:rFonts w:cs="Calibri"/>
          <w:color w:val="000000"/>
          <w:lang w:val="en-US"/>
        </w:rPr>
      </w:pPr>
      <w:proofErr w:type="spellStart"/>
      <w:r w:rsidRPr="00D603C5">
        <w:rPr>
          <w:rFonts w:cs="Calibri"/>
          <w:b/>
          <w:color w:val="000000"/>
          <w:u w:val="single"/>
          <w:lang w:val="en-US"/>
        </w:rPr>
        <w:t>Compen</w:t>
      </w:r>
      <w:r w:rsidRPr="00D603C5">
        <w:rPr>
          <w:b/>
          <w:u w:val="single"/>
          <w:lang w:val="en-US"/>
        </w:rPr>
        <w:t>sación</w:t>
      </w:r>
      <w:proofErr w:type="spellEnd"/>
      <w:r w:rsidRPr="00D603C5">
        <w:rPr>
          <w:b/>
          <w:u w:val="single"/>
          <w:lang w:val="en-US"/>
        </w:rPr>
        <w:t xml:space="preserve"> </w:t>
      </w:r>
      <w:proofErr w:type="spellStart"/>
      <w:r w:rsidRPr="00D603C5">
        <w:rPr>
          <w:b/>
          <w:u w:val="single"/>
          <w:lang w:val="en-US"/>
        </w:rPr>
        <w:t>por</w:t>
      </w:r>
      <w:proofErr w:type="spellEnd"/>
      <w:r w:rsidRPr="00D603C5">
        <w:rPr>
          <w:b/>
          <w:u w:val="single"/>
          <w:lang w:val="en-US"/>
        </w:rPr>
        <w:t xml:space="preserve"> </w:t>
      </w:r>
      <w:proofErr w:type="spellStart"/>
      <w:r w:rsidRPr="00D603C5">
        <w:rPr>
          <w:b/>
          <w:u w:val="single"/>
          <w:lang w:val="en-US"/>
        </w:rPr>
        <w:t>lesión</w:t>
      </w:r>
      <w:proofErr w:type="spellEnd"/>
      <w:r w:rsidRPr="00D603C5">
        <w:rPr>
          <w:b/>
          <w:u w:val="single"/>
          <w:lang w:val="en-US"/>
        </w:rPr>
        <w:t xml:space="preserve">  </w:t>
      </w:r>
    </w:p>
    <w:p w14:paraId="65FB2C59" w14:textId="77777777" w:rsidR="0029160B" w:rsidRPr="00D603C5" w:rsidRDefault="0029160B">
      <w:pPr>
        <w:pBdr>
          <w:top w:val="nil"/>
          <w:left w:val="nil"/>
          <w:bottom w:val="nil"/>
          <w:right w:val="nil"/>
          <w:between w:val="nil"/>
        </w:pBdr>
        <w:rPr>
          <w:rFonts w:cs="Calibri"/>
          <w:color w:val="000000"/>
          <w:lang w:val="en-US"/>
        </w:rPr>
      </w:pPr>
    </w:p>
    <w:p w14:paraId="6FE13430" w14:textId="77777777" w:rsidR="0029160B" w:rsidRPr="003844D8" w:rsidRDefault="009E291C">
      <w:pPr>
        <w:pBdr>
          <w:top w:val="nil"/>
          <w:left w:val="nil"/>
          <w:bottom w:val="nil"/>
          <w:right w:val="nil"/>
          <w:between w:val="nil"/>
        </w:pBdr>
        <w:rPr>
          <w:rFonts w:cs="Calibri"/>
          <w:color w:val="0000FF"/>
          <w:lang w:val="en-US"/>
        </w:rPr>
      </w:pPr>
      <w:r w:rsidRPr="003844D8">
        <w:rPr>
          <w:rFonts w:cs="Calibri"/>
          <w:color w:val="0000FF"/>
          <w:lang w:val="en-US"/>
        </w:rPr>
        <w:t>Insert language approved by sponsor and BMC Clinical Trial Office or BU Office of Sponsored Programs if available; otherwise use and edit the following:</w:t>
      </w:r>
    </w:p>
    <w:p w14:paraId="2D9BF7D2" w14:textId="77777777" w:rsidR="0029160B" w:rsidRPr="003844D8" w:rsidRDefault="0029160B">
      <w:pPr>
        <w:pBdr>
          <w:top w:val="nil"/>
          <w:left w:val="nil"/>
          <w:bottom w:val="nil"/>
          <w:right w:val="nil"/>
          <w:between w:val="nil"/>
        </w:pBdr>
        <w:rPr>
          <w:rFonts w:cs="Calibri"/>
          <w:color w:val="0000FF"/>
          <w:lang w:val="en-US"/>
        </w:rPr>
      </w:pPr>
    </w:p>
    <w:p w14:paraId="537EF9CC" w14:textId="445DCFA9" w:rsidR="0029160B" w:rsidRDefault="00C50A93">
      <w:r>
        <w:t>Si usted cree que ha sufrido una lesión por participar en este estudio, informe de inmediato al investigador principal. Utilice el número de teléfono que aparece en la primera página de est</w:t>
      </w:r>
      <w:r w:rsidR="00A95C8C">
        <w:t>e</w:t>
      </w:r>
      <w:r>
        <w:t xml:space="preserve"> form</w:t>
      </w:r>
      <w:r w:rsidR="00A95C8C">
        <w:t>ulario</w:t>
      </w:r>
      <w:r>
        <w:t>. Si tiene una emergencia médica, busque atención médica primero. Puede recibir tratamiento por la lesión en Boston Medical Center</w:t>
      </w:r>
      <w:r>
        <w:rPr>
          <w:color w:val="0000FF"/>
        </w:rPr>
        <w:t xml:space="preserve">, </w:t>
      </w:r>
      <w:proofErr w:type="spellStart"/>
      <w:r>
        <w:rPr>
          <w:color w:val="0000FF"/>
        </w:rPr>
        <w:t>the</w:t>
      </w:r>
      <w:proofErr w:type="spellEnd"/>
      <w:r>
        <w:rPr>
          <w:color w:val="0000FF"/>
        </w:rPr>
        <w:t xml:space="preserve"> BU </w:t>
      </w:r>
      <w:proofErr w:type="spellStart"/>
      <w:r>
        <w:rPr>
          <w:color w:val="0000FF"/>
        </w:rPr>
        <w:t>School</w:t>
      </w:r>
      <w:proofErr w:type="spellEnd"/>
      <w:r>
        <w:rPr>
          <w:color w:val="0000FF"/>
        </w:rPr>
        <w:t xml:space="preserve"> of Dental Medicine, </w:t>
      </w:r>
      <w:r>
        <w:t>o en cualquier centro de salud que usted elija. Por favor informe a los médicos que está participando en este estudio.</w:t>
      </w:r>
    </w:p>
    <w:p w14:paraId="4941DE07" w14:textId="77777777" w:rsidR="0029160B" w:rsidRDefault="0029160B"/>
    <w:p w14:paraId="7EEF80FD" w14:textId="5F7C6156" w:rsidR="0029160B" w:rsidRDefault="00C50A93">
      <w:r>
        <w:lastRenderedPageBreak/>
        <w:t>No existe un programa para proporcionar compensación por el costo de la atención médica relacionada con lesiones derivadas de la investigación ni por otros gastos. Otros gastos podrían incluir pérdida de salario, discapacidad, dolor</w:t>
      </w:r>
      <w:r w:rsidR="00EF2E19">
        <w:t>,</w:t>
      </w:r>
      <w:r>
        <w:t xml:space="preserve"> o molestias. Usted o su seguro serán responsables de los costos de la atención médica que reciba por una lesión relacionada con la investigación. Al aceptar participar en este estudio de investigación,</w:t>
      </w:r>
      <w:r w:rsidRPr="00C50A93">
        <w:t xml:space="preserve"> </w:t>
      </w:r>
      <w:r>
        <w:t>usted no está renunciando a ninguno de sus derechos legales.</w:t>
      </w:r>
    </w:p>
    <w:p w14:paraId="453470EE" w14:textId="77777777" w:rsidR="0029160B" w:rsidRDefault="0029160B">
      <w:pPr>
        <w:pBdr>
          <w:top w:val="nil"/>
          <w:left w:val="nil"/>
          <w:bottom w:val="nil"/>
          <w:right w:val="nil"/>
          <w:between w:val="nil"/>
        </w:pBdr>
        <w:rPr>
          <w:rFonts w:cs="Calibri"/>
          <w:color w:val="000000"/>
        </w:rPr>
      </w:pPr>
    </w:p>
    <w:p w14:paraId="07DD4071" w14:textId="77777777" w:rsidR="0029160B" w:rsidRPr="00D603C5" w:rsidRDefault="009E291C">
      <w:pPr>
        <w:tabs>
          <w:tab w:val="left" w:pos="360"/>
          <w:tab w:val="left" w:pos="1980"/>
        </w:tabs>
        <w:rPr>
          <w:b/>
          <w:u w:val="single"/>
          <w:lang w:val="en-US"/>
        </w:rPr>
      </w:pPr>
      <w:r w:rsidRPr="00D603C5">
        <w:rPr>
          <w:color w:val="FF0000"/>
          <w:lang w:val="en-US"/>
        </w:rPr>
        <w:t xml:space="preserve">[Include </w:t>
      </w:r>
      <w:r w:rsidRPr="00D603C5">
        <w:rPr>
          <w:b/>
          <w:color w:val="FF0000"/>
          <w:lang w:val="en-US"/>
        </w:rPr>
        <w:t xml:space="preserve">Re-Contact </w:t>
      </w:r>
      <w:r w:rsidRPr="00D603C5">
        <w:rPr>
          <w:color w:val="FF0000"/>
          <w:lang w:val="en-US"/>
        </w:rPr>
        <w:t xml:space="preserve">if you might re-contact the subjects after their participation in the study has ended (delete any categories that are not applicable to your study); otherwise, delete </w:t>
      </w:r>
      <w:r w:rsidRPr="00D603C5">
        <w:rPr>
          <w:b/>
          <w:color w:val="FF0000"/>
          <w:lang w:val="en-US"/>
        </w:rPr>
        <w:t>entire</w:t>
      </w:r>
      <w:r w:rsidRPr="00D603C5">
        <w:rPr>
          <w:color w:val="FF0000"/>
          <w:lang w:val="en-US"/>
        </w:rPr>
        <w:t xml:space="preserve"> Re-Contact section] </w:t>
      </w:r>
      <w:r w:rsidRPr="00D603C5">
        <w:rPr>
          <w:b/>
          <w:u w:val="single"/>
          <w:lang w:val="en-US"/>
        </w:rPr>
        <w:t>Re-Contacto</w:t>
      </w:r>
    </w:p>
    <w:p w14:paraId="4DFDEAB1" w14:textId="77777777" w:rsidR="0029160B" w:rsidRPr="00D603C5" w:rsidRDefault="0029160B">
      <w:pPr>
        <w:tabs>
          <w:tab w:val="left" w:pos="360"/>
          <w:tab w:val="left" w:pos="1980"/>
        </w:tabs>
        <w:rPr>
          <w:b/>
          <w:u w:val="single"/>
          <w:lang w:val="en-US"/>
        </w:rPr>
      </w:pPr>
    </w:p>
    <w:p w14:paraId="2121789F" w14:textId="08AF71C5" w:rsidR="0029160B" w:rsidRDefault="009E291C">
      <w:pPr>
        <w:tabs>
          <w:tab w:val="left" w:pos="360"/>
          <w:tab w:val="left" w:pos="1980"/>
        </w:tabs>
      </w:pPr>
      <w:r>
        <w:t xml:space="preserve">Nos gustaría pedirle permiso para contactarte de nuevo en el futuro. Este contacto se realizará después de que su participación en este estudio esté finalizada. Por favor, </w:t>
      </w:r>
      <w:r w:rsidR="00C50A93">
        <w:t>indique</w:t>
      </w:r>
      <w:r>
        <w:t xml:space="preserve"> su elección </w:t>
      </w:r>
      <w:r w:rsidR="00C50A93">
        <w:t xml:space="preserve">colocando </w:t>
      </w:r>
      <w:r>
        <w:t>sus iniciales a continuación:</w:t>
      </w:r>
    </w:p>
    <w:p w14:paraId="1C1D29F4" w14:textId="77777777" w:rsidR="0029160B" w:rsidRDefault="0029160B">
      <w:pPr>
        <w:tabs>
          <w:tab w:val="left" w:pos="360"/>
          <w:tab w:val="left" w:pos="1980"/>
        </w:tabs>
      </w:pPr>
    </w:p>
    <w:p w14:paraId="25DF4657" w14:textId="77777777" w:rsidR="0029160B" w:rsidRDefault="009E291C">
      <w:pPr>
        <w:tabs>
          <w:tab w:val="left" w:pos="360"/>
          <w:tab w:val="left" w:pos="1980"/>
          <w:tab w:val="left" w:pos="2430"/>
        </w:tabs>
        <w:ind w:left="2430" w:hanging="1890"/>
      </w:pPr>
      <w:r>
        <w:t xml:space="preserve">  ____Si   ____No   Puede contactarme nuevamente para solicitar información adicional relacionada con este estudio.</w:t>
      </w:r>
    </w:p>
    <w:p w14:paraId="019A4323" w14:textId="77777777" w:rsidR="0029160B" w:rsidRDefault="0029160B">
      <w:pPr>
        <w:tabs>
          <w:tab w:val="left" w:pos="360"/>
          <w:tab w:val="left" w:pos="1980"/>
          <w:tab w:val="left" w:pos="2430"/>
        </w:tabs>
        <w:ind w:left="2430" w:hanging="1890"/>
      </w:pPr>
    </w:p>
    <w:p w14:paraId="160E4CCA" w14:textId="3CCB7F8F" w:rsidR="0029160B" w:rsidRDefault="009E291C">
      <w:pPr>
        <w:tabs>
          <w:tab w:val="left" w:pos="360"/>
          <w:tab w:val="left" w:pos="1980"/>
          <w:tab w:val="left" w:pos="2430"/>
        </w:tabs>
        <w:ind w:left="2430" w:hanging="1890"/>
      </w:pPr>
      <w:r>
        <w:t xml:space="preserve">  ____Si   ____No   </w:t>
      </w:r>
      <w:r w:rsidR="00C50A93">
        <w:t>Puede contactarme nuevamente para pedirme</w:t>
      </w:r>
      <w:r>
        <w:t xml:space="preserve"> </w:t>
      </w:r>
      <w:r w:rsidR="00C50A93">
        <w:t xml:space="preserve">muestras biológicas </w:t>
      </w:r>
      <w:r w:rsidR="00EF2E19">
        <w:t xml:space="preserve">adicionales </w:t>
      </w:r>
      <w:r w:rsidR="00C50A93">
        <w:t>relacionadas con este estudio.</w:t>
      </w:r>
    </w:p>
    <w:p w14:paraId="3DA4A844" w14:textId="77777777" w:rsidR="0029160B" w:rsidRDefault="0029160B">
      <w:pPr>
        <w:tabs>
          <w:tab w:val="left" w:pos="360"/>
          <w:tab w:val="left" w:pos="1980"/>
          <w:tab w:val="left" w:pos="2430"/>
        </w:tabs>
        <w:ind w:left="2430" w:hanging="1890"/>
      </w:pPr>
    </w:p>
    <w:p w14:paraId="70D81799" w14:textId="77777777" w:rsidR="0029160B" w:rsidRDefault="009E291C">
      <w:pPr>
        <w:tabs>
          <w:tab w:val="left" w:pos="360"/>
          <w:tab w:val="left" w:pos="1980"/>
          <w:tab w:val="left" w:pos="2430"/>
        </w:tabs>
        <w:ind w:left="2430" w:hanging="1890"/>
      </w:pPr>
      <w:r>
        <w:t xml:space="preserve">  ____Si   ____No   Puede contactarme nuevamente para informarme sobre un estudio de investigación diferente.</w:t>
      </w:r>
    </w:p>
    <w:p w14:paraId="2D0E377A" w14:textId="77777777" w:rsidR="0029160B" w:rsidRDefault="0029160B">
      <w:pPr>
        <w:tabs>
          <w:tab w:val="left" w:pos="360"/>
          <w:tab w:val="left" w:pos="1980"/>
          <w:tab w:val="left" w:pos="2430"/>
        </w:tabs>
        <w:ind w:left="2430" w:hanging="1890"/>
      </w:pPr>
    </w:p>
    <w:p w14:paraId="15731692" w14:textId="77777777" w:rsidR="0029160B" w:rsidRDefault="009E291C">
      <w:pPr>
        <w:tabs>
          <w:tab w:val="left" w:pos="360"/>
          <w:tab w:val="left" w:pos="1980"/>
          <w:tab w:val="left" w:pos="2430"/>
        </w:tabs>
        <w:ind w:left="2430" w:hanging="1890"/>
        <w:rPr>
          <w:color w:val="0000FF"/>
        </w:rPr>
      </w:pPr>
      <w:r>
        <w:t xml:space="preserve">  ____Si   ____No   Puede contactarme nuevamente para </w:t>
      </w:r>
      <w:proofErr w:type="spellStart"/>
      <w:r>
        <w:rPr>
          <w:color w:val="0000FF"/>
        </w:rPr>
        <w:t>list</w:t>
      </w:r>
      <w:proofErr w:type="spellEnd"/>
      <w:r>
        <w:rPr>
          <w:color w:val="0000FF"/>
        </w:rPr>
        <w:t xml:space="preserve"> </w:t>
      </w:r>
      <w:proofErr w:type="spellStart"/>
      <w:r>
        <w:rPr>
          <w:color w:val="0000FF"/>
        </w:rPr>
        <w:t>reason</w:t>
      </w:r>
      <w:proofErr w:type="spellEnd"/>
      <w:r>
        <w:rPr>
          <w:color w:val="0000FF"/>
        </w:rPr>
        <w:t xml:space="preserve"> – </w:t>
      </w:r>
      <w:proofErr w:type="spellStart"/>
      <w:r>
        <w:rPr>
          <w:color w:val="0000FF"/>
        </w:rPr>
        <w:t>or</w:t>
      </w:r>
      <w:proofErr w:type="spellEnd"/>
      <w:r>
        <w:rPr>
          <w:color w:val="0000FF"/>
        </w:rPr>
        <w:t xml:space="preserve"> </w:t>
      </w:r>
      <w:proofErr w:type="spellStart"/>
      <w:r>
        <w:rPr>
          <w:color w:val="0000FF"/>
        </w:rPr>
        <w:t>delete</w:t>
      </w:r>
      <w:proofErr w:type="spellEnd"/>
      <w:r>
        <w:rPr>
          <w:color w:val="0000FF"/>
        </w:rPr>
        <w:t xml:space="preserve"> line</w:t>
      </w:r>
    </w:p>
    <w:p w14:paraId="7B358AF2" w14:textId="77777777" w:rsidR="0029160B" w:rsidRDefault="0029160B"/>
    <w:p w14:paraId="502050B0" w14:textId="77777777" w:rsidR="0029160B" w:rsidRDefault="009E291C">
      <w:pPr>
        <w:rPr>
          <w:b/>
          <w:u w:val="single"/>
        </w:rPr>
      </w:pPr>
      <w:r>
        <w:rPr>
          <w:b/>
          <w:u w:val="single"/>
        </w:rPr>
        <w:t>Derechos del sujeto</w:t>
      </w:r>
    </w:p>
    <w:p w14:paraId="02C443A3" w14:textId="77777777" w:rsidR="0029160B" w:rsidRDefault="0029160B"/>
    <w:p w14:paraId="3E637392" w14:textId="3BBC03C0" w:rsidR="0029160B" w:rsidRDefault="009E291C">
      <w:r>
        <w:t xml:space="preserve">Al dar su consentimiento para participar en este estudio, no renuncia a ninguno de sus derechos legales. </w:t>
      </w:r>
      <w:r w:rsidR="0061073E">
        <w:t>Dar su consentimiento</w:t>
      </w:r>
      <w:r>
        <w:t xml:space="preserve"> significa que ha recibido información sobre este estudio y que acepta participar en él. Recibirá una copia de est</w:t>
      </w:r>
      <w:r w:rsidR="0061073E">
        <w:t>e formulario</w:t>
      </w:r>
      <w:r>
        <w:t xml:space="preserve"> para </w:t>
      </w:r>
      <w:r w:rsidR="0061073E">
        <w:t>que la conserve</w:t>
      </w:r>
      <w:r>
        <w:t>.</w:t>
      </w:r>
    </w:p>
    <w:p w14:paraId="08557A17" w14:textId="77777777" w:rsidR="0029160B" w:rsidRDefault="0029160B"/>
    <w:p w14:paraId="52398ADD" w14:textId="1805184A" w:rsidR="0029160B" w:rsidRDefault="0061073E">
      <w:r>
        <w:t xml:space="preserve">Si usted no acepta participar en este estudio o si en cualquier momento decide retirarse del estudio, no sufrirá ninguna penalización ni perderá los beneficios a los que tiene derecho. Su participación depende completamente de usted. Su decisión no afectará su derecho a recibir atención médica ni el pago de dicha atención. Tampoco afectará su inscripción en ningún plan de salud ni los beneficios que pueda obtener. </w:t>
      </w:r>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subjects</w:t>
      </w:r>
      <w:proofErr w:type="spellEnd"/>
      <w:r>
        <w:rPr>
          <w:color w:val="FF0000"/>
        </w:rPr>
        <w:t xml:space="preserve"> </w:t>
      </w:r>
      <w:proofErr w:type="spellStart"/>
      <w:r>
        <w:rPr>
          <w:color w:val="FF0000"/>
        </w:rPr>
        <w:t>will</w:t>
      </w:r>
      <w:proofErr w:type="spellEnd"/>
      <w:r>
        <w:rPr>
          <w:color w:val="FF0000"/>
        </w:rPr>
        <w:t xml:space="preserve"> be </w:t>
      </w:r>
      <w:proofErr w:type="spellStart"/>
      <w:r>
        <w:rPr>
          <w:color w:val="FF0000"/>
        </w:rPr>
        <w:t>given</w:t>
      </w:r>
      <w:proofErr w:type="spellEnd"/>
      <w:r>
        <w:rPr>
          <w:color w:val="FF0000"/>
        </w:rPr>
        <w:t xml:space="preserve"> </w:t>
      </w:r>
      <w:proofErr w:type="spellStart"/>
      <w:r>
        <w:rPr>
          <w:color w:val="FF0000"/>
        </w:rPr>
        <w:t>any</w:t>
      </w:r>
      <w:proofErr w:type="spellEnd"/>
      <w:r>
        <w:rPr>
          <w:color w:val="FF0000"/>
        </w:rPr>
        <w:t xml:space="preserve"> </w:t>
      </w:r>
      <w:proofErr w:type="spellStart"/>
      <w:r>
        <w:rPr>
          <w:color w:val="FF0000"/>
        </w:rPr>
        <w:t>payment</w:t>
      </w:r>
      <w:proofErr w:type="spellEnd"/>
      <w:r>
        <w:rPr>
          <w:color w:val="FF0000"/>
        </w:rPr>
        <w:t xml:space="preserve"> </w:t>
      </w:r>
      <w:proofErr w:type="spellStart"/>
      <w:r>
        <w:rPr>
          <w:color w:val="FF0000"/>
        </w:rPr>
        <w:t>or</w:t>
      </w:r>
      <w:proofErr w:type="spellEnd"/>
      <w:r>
        <w:rPr>
          <w:color w:val="FF0000"/>
        </w:rPr>
        <w:t xml:space="preserve"> </w:t>
      </w:r>
      <w:proofErr w:type="spellStart"/>
      <w:r>
        <w:rPr>
          <w:color w:val="FF0000"/>
        </w:rPr>
        <w:t>reimbursement</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sentence</w:t>
      </w:r>
      <w:proofErr w:type="spellEnd"/>
      <w:r>
        <w:rPr>
          <w:color w:val="FF0000"/>
        </w:rPr>
        <w:t xml:space="preserve">] </w:t>
      </w:r>
      <w:r>
        <w:t>Solo se le pagará por las actividades de estudio que complete antes de retirarse.</w:t>
      </w:r>
    </w:p>
    <w:p w14:paraId="04911735" w14:textId="77777777" w:rsidR="0029160B" w:rsidRDefault="0029160B"/>
    <w:p w14:paraId="4D33F457" w14:textId="4E75A6D6" w:rsidR="0029160B" w:rsidRDefault="009E291C">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study</w:t>
      </w:r>
      <w:proofErr w:type="spellEnd"/>
      <w:r>
        <w:rPr>
          <w:color w:val="FF0000"/>
        </w:rPr>
        <w:t xml:space="preserve"> </w:t>
      </w:r>
      <w:proofErr w:type="spellStart"/>
      <w:r>
        <w:rPr>
          <w:color w:val="FF0000"/>
        </w:rPr>
        <w:t>involves</w:t>
      </w:r>
      <w:proofErr w:type="spellEnd"/>
      <w:r>
        <w:rPr>
          <w:color w:val="FF0000"/>
        </w:rPr>
        <w:t xml:space="preserve"> more </w:t>
      </w:r>
      <w:proofErr w:type="spellStart"/>
      <w:r>
        <w:rPr>
          <w:color w:val="FF0000"/>
        </w:rPr>
        <w:t>than</w:t>
      </w:r>
      <w:proofErr w:type="spellEnd"/>
      <w:r>
        <w:rPr>
          <w:color w:val="FF0000"/>
        </w:rPr>
        <w:t xml:space="preserve"> </w:t>
      </w:r>
      <w:proofErr w:type="spellStart"/>
      <w:r>
        <w:rPr>
          <w:color w:val="FF0000"/>
        </w:rPr>
        <w:t>one</w:t>
      </w:r>
      <w:proofErr w:type="spellEnd"/>
      <w:r>
        <w:rPr>
          <w:color w:val="FF0000"/>
        </w:rPr>
        <w:t xml:space="preserve"> </w:t>
      </w:r>
      <w:proofErr w:type="spellStart"/>
      <w:r>
        <w:rPr>
          <w:color w:val="FF0000"/>
        </w:rPr>
        <w:t>visit</w:t>
      </w:r>
      <w:proofErr w:type="spellEnd"/>
      <w:r>
        <w:rPr>
          <w:color w:val="FF0000"/>
        </w:rPr>
        <w:t xml:space="preserve"> AND </w:t>
      </w:r>
      <w:proofErr w:type="spellStart"/>
      <w:r>
        <w:rPr>
          <w:color w:val="FF0000"/>
        </w:rPr>
        <w:t>is</w:t>
      </w:r>
      <w:proofErr w:type="spellEnd"/>
      <w:r>
        <w:rPr>
          <w:color w:val="FF0000"/>
        </w:rPr>
        <w:t xml:space="preserve"> </w:t>
      </w:r>
      <w:proofErr w:type="spellStart"/>
      <w:r>
        <w:rPr>
          <w:color w:val="FF0000"/>
        </w:rPr>
        <w:t>greater</w:t>
      </w:r>
      <w:proofErr w:type="spellEnd"/>
      <w:r>
        <w:rPr>
          <w:color w:val="FF0000"/>
        </w:rPr>
        <w:t xml:space="preserve"> </w:t>
      </w:r>
      <w:proofErr w:type="spellStart"/>
      <w:r>
        <w:rPr>
          <w:color w:val="FF0000"/>
        </w:rPr>
        <w:t>than</w:t>
      </w:r>
      <w:proofErr w:type="spellEnd"/>
      <w:r>
        <w:rPr>
          <w:color w:val="FF0000"/>
        </w:rPr>
        <w:t xml:space="preserve"> </w:t>
      </w:r>
      <w:proofErr w:type="spellStart"/>
      <w:r>
        <w:rPr>
          <w:color w:val="FF0000"/>
        </w:rPr>
        <w:t>minimal</w:t>
      </w:r>
      <w:proofErr w:type="spellEnd"/>
      <w:r>
        <w:rPr>
          <w:color w:val="FF0000"/>
        </w:rPr>
        <w:t xml:space="preserve"> </w:t>
      </w:r>
      <w:proofErr w:type="spellStart"/>
      <w:r>
        <w:rPr>
          <w:color w:val="FF0000"/>
        </w:rPr>
        <w:t>risk</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sentence</w:t>
      </w:r>
      <w:proofErr w:type="spellEnd"/>
      <w:r>
        <w:rPr>
          <w:color w:val="FF0000"/>
        </w:rPr>
        <w:t xml:space="preserve">] </w:t>
      </w:r>
      <w:r>
        <w:t xml:space="preserve">Durante este estudio, podríamos descubrir algo que le haga no querer </w:t>
      </w:r>
      <w:r w:rsidR="0061073E">
        <w:t>continuar en el estudio</w:t>
      </w:r>
      <w:r>
        <w:t xml:space="preserve">. Si esto ocurre, se lo informaremos lo antes posible. También debe informarnos si </w:t>
      </w:r>
      <w:r w:rsidR="0061073E">
        <w:t>en algún momento</w:t>
      </w:r>
      <w:r>
        <w:t xml:space="preserve"> tiene inquietud</w:t>
      </w:r>
      <w:r w:rsidR="0061073E">
        <w:t>es</w:t>
      </w:r>
      <w:r>
        <w:t xml:space="preserve"> sobre su participación en el estudio.</w:t>
      </w:r>
    </w:p>
    <w:p w14:paraId="5D318E43" w14:textId="77777777" w:rsidR="0029160B" w:rsidRDefault="0029160B"/>
    <w:p w14:paraId="512B8651" w14:textId="70ABA73F" w:rsidR="0029160B" w:rsidRDefault="009E291C">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study</w:t>
      </w:r>
      <w:proofErr w:type="spellEnd"/>
      <w:r>
        <w:rPr>
          <w:color w:val="FF0000"/>
        </w:rPr>
        <w:t xml:space="preserve"> has </w:t>
      </w:r>
      <w:proofErr w:type="spellStart"/>
      <w:r>
        <w:rPr>
          <w:color w:val="FF0000"/>
        </w:rPr>
        <w:t>the</w:t>
      </w:r>
      <w:proofErr w:type="spellEnd"/>
      <w:r>
        <w:rPr>
          <w:color w:val="FF0000"/>
        </w:rPr>
        <w:t xml:space="preserve"> </w:t>
      </w:r>
      <w:proofErr w:type="spellStart"/>
      <w:r>
        <w:rPr>
          <w:color w:val="FF0000"/>
        </w:rPr>
        <w:t>potential</w:t>
      </w:r>
      <w:proofErr w:type="spellEnd"/>
      <w:r>
        <w:rPr>
          <w:color w:val="FF0000"/>
        </w:rPr>
        <w:t xml:space="preserve"> </w:t>
      </w:r>
      <w:proofErr w:type="spellStart"/>
      <w:r>
        <w:rPr>
          <w:color w:val="FF0000"/>
        </w:rPr>
        <w:t>for</w:t>
      </w:r>
      <w:proofErr w:type="spellEnd"/>
      <w:r>
        <w:rPr>
          <w:color w:val="FF0000"/>
        </w:rPr>
        <w:t xml:space="preserve"> </w:t>
      </w:r>
      <w:proofErr w:type="spellStart"/>
      <w:r>
        <w:rPr>
          <w:color w:val="FF0000"/>
        </w:rPr>
        <w:t>direct</w:t>
      </w:r>
      <w:proofErr w:type="spellEnd"/>
      <w:r>
        <w:rPr>
          <w:color w:val="FF0000"/>
        </w:rPr>
        <w:t xml:space="preserve"> </w:t>
      </w:r>
      <w:proofErr w:type="spellStart"/>
      <w:r>
        <w:rPr>
          <w:color w:val="FF0000"/>
        </w:rPr>
        <w:t>benefit</w:t>
      </w:r>
      <w:proofErr w:type="spellEnd"/>
      <w:r>
        <w:rPr>
          <w:color w:val="FF0000"/>
        </w:rPr>
        <w:t xml:space="preserve"> </w:t>
      </w:r>
      <w:proofErr w:type="spellStart"/>
      <w:r>
        <w:rPr>
          <w:color w:val="FF0000"/>
        </w:rPr>
        <w:t>or</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subjects</w:t>
      </w:r>
      <w:proofErr w:type="spellEnd"/>
      <w:r>
        <w:rPr>
          <w:color w:val="FF0000"/>
        </w:rPr>
        <w:t xml:space="preserve"> are </w:t>
      </w:r>
      <w:proofErr w:type="spellStart"/>
      <w:r>
        <w:rPr>
          <w:color w:val="FF0000"/>
        </w:rPr>
        <w:t>being</w:t>
      </w:r>
      <w:proofErr w:type="spellEnd"/>
      <w:r>
        <w:rPr>
          <w:color w:val="FF0000"/>
        </w:rPr>
        <w:t xml:space="preserve"> </w:t>
      </w:r>
      <w:proofErr w:type="spellStart"/>
      <w:r>
        <w:rPr>
          <w:color w:val="FF0000"/>
        </w:rPr>
        <w:t>paid</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sentence</w:t>
      </w:r>
      <w:proofErr w:type="spellEnd"/>
      <w:r>
        <w:rPr>
          <w:color w:val="FF0000"/>
        </w:rPr>
        <w:t xml:space="preserve">] </w:t>
      </w:r>
      <w:r>
        <w:t xml:space="preserve">Podríamos decidir que deje de participar en el estudio, incluso si </w:t>
      </w:r>
      <w:r w:rsidR="0061073E">
        <w:t xml:space="preserve">usted </w:t>
      </w:r>
      <w:r>
        <w:t xml:space="preserve">desea </w:t>
      </w:r>
      <w:r>
        <w:lastRenderedPageBreak/>
        <w:t>continuar. Esto podría deberse, entre otras razones, a que su participación en el estudio pueda ser perjudicial para usted o a que el estudio se suspenda.</w:t>
      </w:r>
    </w:p>
    <w:p w14:paraId="0DCCB36F" w14:textId="77777777" w:rsidR="0029160B" w:rsidRDefault="0029160B"/>
    <w:p w14:paraId="010C7348" w14:textId="77777777" w:rsidR="0029160B" w:rsidRDefault="009E291C">
      <w:r>
        <w:rPr>
          <w:b/>
          <w:u w:val="single"/>
        </w:rPr>
        <w:t>Preguntas</w:t>
      </w:r>
    </w:p>
    <w:p w14:paraId="55AF4F59" w14:textId="77777777" w:rsidR="0029160B" w:rsidRDefault="0029160B"/>
    <w:p w14:paraId="4183DA08" w14:textId="5E2E2585" w:rsidR="0029160B" w:rsidRDefault="009E291C">
      <w:r>
        <w:t>El investigador o un miembro del equipo de investigación intentará responder a todas sus preguntas. Si tiene alguna pregunta o inquietud, comuníquese con</w:t>
      </w:r>
      <w:r>
        <w:rPr>
          <w:color w:val="0000FF"/>
        </w:rPr>
        <w:t xml:space="preserve"> </w:t>
      </w:r>
      <w:proofErr w:type="spellStart"/>
      <w:r>
        <w:rPr>
          <w:color w:val="0000FF"/>
        </w:rPr>
        <w:t>name</w:t>
      </w:r>
      <w:proofErr w:type="spellEnd"/>
      <w:r>
        <w:rPr>
          <w:color w:val="0000FF"/>
        </w:rPr>
        <w:t xml:space="preserve"> </w:t>
      </w:r>
      <w:r>
        <w:t xml:space="preserve">en </w:t>
      </w:r>
      <w:proofErr w:type="spellStart"/>
      <w:r>
        <w:rPr>
          <w:color w:val="0000FF"/>
        </w:rPr>
        <w:t>phone</w:t>
      </w:r>
      <w:proofErr w:type="spellEnd"/>
      <w:r>
        <w:rPr>
          <w:color w:val="0000FF"/>
        </w:rPr>
        <w:t xml:space="preserve"> </w:t>
      </w:r>
      <w:proofErr w:type="spellStart"/>
      <w:r>
        <w:rPr>
          <w:color w:val="0000FF"/>
        </w:rPr>
        <w:t>number</w:t>
      </w:r>
      <w:proofErr w:type="spellEnd"/>
      <w:r>
        <w:rPr>
          <w:color w:val="0000FF"/>
        </w:rPr>
        <w:t>.</w:t>
      </w:r>
      <w:r w:rsidR="0061073E">
        <w:rPr>
          <w:color w:val="0000FF"/>
        </w:rPr>
        <w:t xml:space="preserve"> </w:t>
      </w:r>
      <w:r>
        <w:t xml:space="preserve">También llame si necesita </w:t>
      </w:r>
      <w:r w:rsidR="00AE5DCD">
        <w:t xml:space="preserve">reportar </w:t>
      </w:r>
      <w:r>
        <w:t xml:space="preserve">alguna </w:t>
      </w:r>
      <w:r w:rsidR="0061073E">
        <w:t>lesión</w:t>
      </w:r>
      <w:r>
        <w:t xml:space="preserve"> mientras participa en esta investigación. </w:t>
      </w:r>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study</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greater</w:t>
      </w:r>
      <w:proofErr w:type="spellEnd"/>
      <w:r>
        <w:rPr>
          <w:color w:val="FF0000"/>
        </w:rPr>
        <w:t xml:space="preserve"> </w:t>
      </w:r>
      <w:proofErr w:type="spellStart"/>
      <w:r>
        <w:rPr>
          <w:color w:val="FF0000"/>
        </w:rPr>
        <w:t>than</w:t>
      </w:r>
      <w:proofErr w:type="spellEnd"/>
      <w:r>
        <w:rPr>
          <w:color w:val="FF0000"/>
        </w:rPr>
        <w:t xml:space="preserve"> </w:t>
      </w:r>
      <w:proofErr w:type="spellStart"/>
      <w:r>
        <w:rPr>
          <w:color w:val="FF0000"/>
        </w:rPr>
        <w:t>minimal</w:t>
      </w:r>
      <w:proofErr w:type="spellEnd"/>
      <w:r>
        <w:rPr>
          <w:color w:val="FF0000"/>
        </w:rPr>
        <w:t xml:space="preserve"> </w:t>
      </w:r>
      <w:proofErr w:type="spellStart"/>
      <w:r>
        <w:rPr>
          <w:color w:val="FF0000"/>
        </w:rPr>
        <w:t>risk</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sentence</w:t>
      </w:r>
      <w:proofErr w:type="spellEnd"/>
      <w:r>
        <w:rPr>
          <w:color w:val="FF0000"/>
        </w:rPr>
        <w:t xml:space="preserve">] </w:t>
      </w:r>
      <w:r>
        <w:t xml:space="preserve">Comuníquese con </w:t>
      </w:r>
      <w:proofErr w:type="spellStart"/>
      <w:r>
        <w:rPr>
          <w:color w:val="0000FF"/>
        </w:rPr>
        <w:t>name</w:t>
      </w:r>
      <w:proofErr w:type="spellEnd"/>
      <w:r>
        <w:rPr>
          <w:color w:val="0000FF"/>
        </w:rPr>
        <w:t xml:space="preserve"> </w:t>
      </w:r>
      <w:r>
        <w:t xml:space="preserve">en </w:t>
      </w:r>
      <w:proofErr w:type="spellStart"/>
      <w:r>
        <w:rPr>
          <w:color w:val="0000FF"/>
        </w:rPr>
        <w:t>phone</w:t>
      </w:r>
      <w:proofErr w:type="spellEnd"/>
      <w:r>
        <w:rPr>
          <w:color w:val="0000FF"/>
        </w:rPr>
        <w:t xml:space="preserve"> </w:t>
      </w:r>
      <w:proofErr w:type="spellStart"/>
      <w:r>
        <w:rPr>
          <w:color w:val="0000FF"/>
        </w:rPr>
        <w:t>number</w:t>
      </w:r>
      <w:proofErr w:type="spellEnd"/>
      <w:r>
        <w:t xml:space="preserve"> si no hay respuesta en el número de teléfono primario o si llama fuera del horario </w:t>
      </w:r>
      <w:r w:rsidR="00AE5DCD">
        <w:t xml:space="preserve">laboral </w:t>
      </w:r>
      <w:r>
        <w:t>normal.</w:t>
      </w:r>
    </w:p>
    <w:p w14:paraId="7A503BE5" w14:textId="77777777" w:rsidR="0029160B" w:rsidRDefault="0029160B"/>
    <w:p w14:paraId="7316BBF8" w14:textId="77777777" w:rsidR="0029160B" w:rsidRDefault="009E291C">
      <w:r>
        <w:t xml:space="preserve">También puede llamar al 617-358-5372 o enviar un correo electrónico a </w:t>
      </w:r>
      <w:hyperlink r:id="rId13">
        <w:r w:rsidR="0029160B">
          <w:rPr>
            <w:color w:val="0563C1"/>
            <w:u w:val="single"/>
          </w:rPr>
          <w:t>medirb@bu.edu</w:t>
        </w:r>
      </w:hyperlink>
      <w:r>
        <w:t>.</w:t>
      </w:r>
    </w:p>
    <w:p w14:paraId="4A361BFE" w14:textId="64A77B26" w:rsidR="0029160B" w:rsidRDefault="009E291C">
      <w:r>
        <w:t xml:space="preserve">Hablará con alguien del Comité de Revisión Institucional (IRB) de Boston Medical Center y Boston University Medical Campus IRB. El IRB </w:t>
      </w:r>
      <w:r w:rsidR="00AE5DCD">
        <w:t>e</w:t>
      </w:r>
      <w:r>
        <w:t>s un grupo que ayuda a supervisar la investigación. Debe llamar o enviar un correo electrónico al IRB si desea obtener información sobre sus derechos como sujeto de investigación. También debe llamar o enviar un correo electrónico si desea hablar con alguien ajeno al estudio sobre sus preguntas, inquietudes o problemas.</w:t>
      </w:r>
    </w:p>
    <w:p w14:paraId="18DCC5B4" w14:textId="77777777" w:rsidR="0029160B" w:rsidRDefault="0029160B"/>
    <w:p w14:paraId="6899497A" w14:textId="2B6237E2" w:rsidR="0029160B" w:rsidRPr="003844D8" w:rsidRDefault="009E291C">
      <w:pPr>
        <w:rPr>
          <w:lang w:val="en-US"/>
        </w:rPr>
      </w:pPr>
      <w:r w:rsidRPr="003844D8">
        <w:rPr>
          <w:color w:val="FF0000"/>
          <w:lang w:val="en-US"/>
        </w:rPr>
        <w:t xml:space="preserve">[Include and edit if this is an international study also overseen by a local Ethics Board; otherwise, delete sentence] </w:t>
      </w:r>
      <w:r w:rsidR="00AE5DCD" w:rsidRPr="003844D8">
        <w:rPr>
          <w:lang w:val="en-US"/>
        </w:rPr>
        <w:t>También</w:t>
      </w:r>
      <w:r w:rsidRPr="003844D8">
        <w:rPr>
          <w:lang w:val="en-US"/>
        </w:rPr>
        <w:t xml:space="preserve"> </w:t>
      </w:r>
      <w:proofErr w:type="spellStart"/>
      <w:r w:rsidRPr="003844D8">
        <w:rPr>
          <w:lang w:val="en-US"/>
        </w:rPr>
        <w:t>puede</w:t>
      </w:r>
      <w:proofErr w:type="spellEnd"/>
      <w:r w:rsidRPr="003844D8">
        <w:rPr>
          <w:lang w:val="en-US"/>
        </w:rPr>
        <w:t xml:space="preserve"> </w:t>
      </w:r>
      <w:proofErr w:type="spellStart"/>
      <w:r w:rsidRPr="003844D8">
        <w:rPr>
          <w:lang w:val="en-US"/>
        </w:rPr>
        <w:t>contactar</w:t>
      </w:r>
      <w:proofErr w:type="spellEnd"/>
      <w:r w:rsidRPr="003844D8">
        <w:rPr>
          <w:lang w:val="en-US"/>
        </w:rPr>
        <w:t xml:space="preserve"> </w:t>
      </w:r>
      <w:proofErr w:type="spellStart"/>
      <w:r w:rsidRPr="003844D8">
        <w:rPr>
          <w:lang w:val="en-US"/>
        </w:rPr>
        <w:t>a</w:t>
      </w:r>
      <w:proofErr w:type="spellEnd"/>
      <w:r w:rsidRPr="003844D8">
        <w:rPr>
          <w:lang w:val="en-US"/>
        </w:rPr>
        <w:t xml:space="preserve">  </w:t>
      </w:r>
      <w:r w:rsidRPr="003844D8">
        <w:rPr>
          <w:color w:val="0000FF"/>
          <w:lang w:val="en-US"/>
        </w:rPr>
        <w:t>information for the local Ethics Board</w:t>
      </w:r>
    </w:p>
    <w:p w14:paraId="5BA4CB46" w14:textId="77777777" w:rsidR="0029160B" w:rsidRPr="003844D8" w:rsidRDefault="0029160B">
      <w:pPr>
        <w:rPr>
          <w:lang w:val="en-US"/>
        </w:rPr>
      </w:pPr>
    </w:p>
    <w:p w14:paraId="5C17233B" w14:textId="77777777" w:rsidR="0029160B" w:rsidRPr="003844D8" w:rsidRDefault="0029160B">
      <w:pPr>
        <w:rPr>
          <w:color w:val="FF0000"/>
          <w:lang w:val="en-US"/>
        </w:rPr>
      </w:pPr>
    </w:p>
    <w:tbl>
      <w:tblPr>
        <w:tblStyle w:val="a0"/>
        <w:tblW w:w="933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9330"/>
      </w:tblGrid>
      <w:tr w:rsidR="0029160B" w:rsidRPr="00BC45DB" w14:paraId="48FCDDE5" w14:textId="77777777">
        <w:tc>
          <w:tcPr>
            <w:tcW w:w="9330" w:type="dxa"/>
          </w:tcPr>
          <w:p w14:paraId="7EAF705D" w14:textId="77777777" w:rsidR="0029160B" w:rsidRPr="00D603C5" w:rsidRDefault="009E291C">
            <w:pPr>
              <w:jc w:val="center"/>
              <w:rPr>
                <w:color w:val="FF0000"/>
                <w:lang w:val="en-US"/>
              </w:rPr>
            </w:pPr>
            <w:r w:rsidRPr="00D603C5">
              <w:rPr>
                <w:b/>
                <w:color w:val="FF0000"/>
                <w:lang w:val="en-US"/>
              </w:rPr>
              <w:t xml:space="preserve">SPECIAL DIRECTIONS </w:t>
            </w:r>
            <w:r w:rsidRPr="00D603C5">
              <w:rPr>
                <w:color w:val="FF0000"/>
                <w:lang w:val="en-US"/>
              </w:rPr>
              <w:t>– delete this box from submitted consent form</w:t>
            </w:r>
          </w:p>
          <w:p w14:paraId="2B768923" w14:textId="77777777" w:rsidR="0029160B" w:rsidRDefault="009E291C">
            <w:pPr>
              <w:rPr>
                <w:color w:val="FF0000"/>
              </w:rPr>
            </w:pPr>
            <w:r w:rsidRPr="00D603C5">
              <w:rPr>
                <w:color w:val="FF0000"/>
                <w:lang w:val="en-US"/>
              </w:rPr>
              <w:t xml:space="preserve">You are ready to select and edit the signature page, unless your study involves any of the following, in which case, copy the required language to the indicated sections. </w:t>
            </w:r>
            <w:proofErr w:type="spellStart"/>
            <w:r>
              <w:rPr>
                <w:color w:val="FF0000"/>
              </w:rPr>
              <w:t>Delete</w:t>
            </w:r>
            <w:proofErr w:type="spellEnd"/>
            <w:r>
              <w:rPr>
                <w:color w:val="FF0000"/>
              </w:rPr>
              <w:t xml:space="preserve"> </w:t>
            </w:r>
            <w:proofErr w:type="spellStart"/>
            <w:r>
              <w:rPr>
                <w:color w:val="FF0000"/>
              </w:rPr>
              <w:t>this</w:t>
            </w:r>
            <w:proofErr w:type="spellEnd"/>
            <w:r>
              <w:rPr>
                <w:color w:val="FF0000"/>
              </w:rPr>
              <w:t xml:space="preserve"> </w:t>
            </w:r>
            <w:proofErr w:type="spellStart"/>
            <w:r>
              <w:rPr>
                <w:color w:val="FF0000"/>
              </w:rPr>
              <w:t>entire</w:t>
            </w:r>
            <w:proofErr w:type="spellEnd"/>
            <w:r>
              <w:rPr>
                <w:color w:val="FF0000"/>
              </w:rPr>
              <w:t xml:space="preserve"> </w:t>
            </w:r>
            <w:proofErr w:type="spellStart"/>
            <w:r>
              <w:rPr>
                <w:color w:val="FF0000"/>
              </w:rPr>
              <w:t>text</w:t>
            </w:r>
            <w:proofErr w:type="spellEnd"/>
            <w:r>
              <w:rPr>
                <w:color w:val="FF0000"/>
              </w:rPr>
              <w:t xml:space="preserve"> box </w:t>
            </w:r>
            <w:proofErr w:type="spellStart"/>
            <w:r>
              <w:rPr>
                <w:color w:val="FF0000"/>
              </w:rPr>
              <w:t>from</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submitted</w:t>
            </w:r>
            <w:proofErr w:type="spellEnd"/>
            <w:r>
              <w:rPr>
                <w:color w:val="FF0000"/>
              </w:rPr>
              <w:t xml:space="preserve"> </w:t>
            </w:r>
            <w:proofErr w:type="spellStart"/>
            <w:r>
              <w:rPr>
                <w:color w:val="FF0000"/>
              </w:rPr>
              <w:t>version</w:t>
            </w:r>
            <w:proofErr w:type="spellEnd"/>
            <w:r>
              <w:rPr>
                <w:color w:val="FF0000"/>
              </w:rPr>
              <w:t xml:space="preserve">.  </w:t>
            </w:r>
          </w:p>
          <w:p w14:paraId="7D77C606" w14:textId="77777777" w:rsidR="0029160B" w:rsidRDefault="0029160B">
            <w:pPr>
              <w:rPr>
                <w:color w:val="FF0000"/>
              </w:rPr>
            </w:pPr>
          </w:p>
          <w:p w14:paraId="76F4CADD" w14:textId="77777777" w:rsidR="0029160B" w:rsidRPr="00D603C5" w:rsidRDefault="009E291C">
            <w:pPr>
              <w:numPr>
                <w:ilvl w:val="0"/>
                <w:numId w:val="13"/>
              </w:numPr>
              <w:pBdr>
                <w:top w:val="nil"/>
                <w:left w:val="nil"/>
                <w:bottom w:val="nil"/>
                <w:right w:val="nil"/>
                <w:between w:val="nil"/>
              </w:pBdr>
              <w:rPr>
                <w:rFonts w:cs="Calibri"/>
                <w:color w:val="FF0000"/>
                <w:lang w:val="en-US"/>
              </w:rPr>
            </w:pPr>
            <w:r w:rsidRPr="00D603C5">
              <w:rPr>
                <w:rFonts w:cs="Calibri"/>
                <w:color w:val="FF0000"/>
                <w:sz w:val="24"/>
                <w:szCs w:val="24"/>
                <w:lang w:val="en-US"/>
              </w:rPr>
              <w:t>Genetic testing and/or collecting genetic information</w:t>
            </w:r>
            <w:r w:rsidRPr="00D603C5">
              <w:rPr>
                <w:rFonts w:cs="Calibri"/>
                <w:color w:val="FF0000"/>
                <w:lang w:val="en-US"/>
              </w:rPr>
              <w:t xml:space="preserve"> </w:t>
            </w:r>
          </w:p>
          <w:p w14:paraId="281775B3" w14:textId="77777777" w:rsidR="0029160B" w:rsidRPr="00D603C5" w:rsidRDefault="009E291C">
            <w:pPr>
              <w:numPr>
                <w:ilvl w:val="1"/>
                <w:numId w:val="13"/>
              </w:numPr>
              <w:pBdr>
                <w:top w:val="nil"/>
                <w:left w:val="nil"/>
                <w:bottom w:val="nil"/>
                <w:right w:val="nil"/>
                <w:between w:val="nil"/>
              </w:pBdr>
              <w:rPr>
                <w:rFonts w:cs="Calibri"/>
                <w:color w:val="FF0000"/>
                <w:lang w:val="en-US"/>
              </w:rPr>
            </w:pPr>
            <w:r w:rsidRPr="00D603C5">
              <w:rPr>
                <w:rFonts w:cs="Calibri"/>
                <w:color w:val="FF0000"/>
                <w:lang w:val="en-US"/>
              </w:rPr>
              <w:t xml:space="preserve">In </w:t>
            </w:r>
            <w:r w:rsidRPr="00D603C5">
              <w:rPr>
                <w:rFonts w:cs="Calibri"/>
                <w:b/>
                <w:color w:val="FF0000"/>
                <w:u w:val="single"/>
                <w:lang w:val="en-US"/>
              </w:rPr>
              <w:t>What Will Happen in This Research Study</w:t>
            </w:r>
            <w:r w:rsidRPr="00D603C5">
              <w:rPr>
                <w:rFonts w:cs="Calibri"/>
                <w:color w:val="FF0000"/>
                <w:lang w:val="en-US"/>
              </w:rPr>
              <w:t>, describe:</w:t>
            </w:r>
          </w:p>
          <w:p w14:paraId="270B1FC8" w14:textId="77777777" w:rsidR="0029160B" w:rsidRPr="00D603C5" w:rsidRDefault="009E291C">
            <w:pPr>
              <w:numPr>
                <w:ilvl w:val="1"/>
                <w:numId w:val="5"/>
              </w:numPr>
              <w:pBdr>
                <w:top w:val="nil"/>
                <w:left w:val="nil"/>
                <w:bottom w:val="nil"/>
                <w:right w:val="nil"/>
                <w:between w:val="nil"/>
              </w:pBdr>
              <w:ind w:left="1857"/>
              <w:rPr>
                <w:rFonts w:cs="Calibri"/>
                <w:color w:val="FF0000"/>
                <w:lang w:val="en-US"/>
              </w:rPr>
            </w:pPr>
            <w:r w:rsidRPr="00D603C5">
              <w:rPr>
                <w:rFonts w:cs="Calibri"/>
                <w:color w:val="FF0000"/>
                <w:lang w:val="en-US"/>
              </w:rPr>
              <w:t>If the research will or might include whole genome sequencing of biospecimens, include language such as the following:</w:t>
            </w:r>
          </w:p>
          <w:p w14:paraId="70CF07A2" w14:textId="77777777" w:rsidR="0029160B" w:rsidRDefault="009E291C">
            <w:pPr>
              <w:ind w:left="2037"/>
            </w:pPr>
            <w:r>
              <w:t>Realizaremos un análisis completo de su ADN o genoma. Normalmente, los investigadores estudian solo algunas áreas de su código genético relacionadas con una enfermedad o afección. En los estudios de genoma completo, se examinan todos o la mayoría de sus genes y se utilizan para estudiar su relación con una enfermedad o afección.</w:t>
            </w:r>
          </w:p>
          <w:p w14:paraId="5164B2BC" w14:textId="77777777" w:rsidR="0029160B" w:rsidRPr="00D603C5" w:rsidRDefault="009E291C">
            <w:pPr>
              <w:numPr>
                <w:ilvl w:val="1"/>
                <w:numId w:val="5"/>
              </w:numPr>
              <w:pBdr>
                <w:top w:val="nil"/>
                <w:left w:val="nil"/>
                <w:bottom w:val="nil"/>
                <w:right w:val="nil"/>
                <w:between w:val="nil"/>
              </w:pBdr>
              <w:ind w:left="1857"/>
              <w:rPr>
                <w:rFonts w:cs="Calibri"/>
                <w:color w:val="FF0000"/>
                <w:lang w:val="en-US"/>
              </w:rPr>
            </w:pPr>
            <w:r w:rsidRPr="00D603C5">
              <w:rPr>
                <w:rFonts w:cs="Calibri"/>
                <w:color w:val="FF0000"/>
                <w:lang w:val="en-US"/>
              </w:rPr>
              <w:t>Plans for future use of genetic samples and genetic data</w:t>
            </w:r>
          </w:p>
          <w:p w14:paraId="1F29AAE5" w14:textId="77777777" w:rsidR="0029160B" w:rsidRPr="00D603C5" w:rsidRDefault="009E291C">
            <w:pPr>
              <w:numPr>
                <w:ilvl w:val="1"/>
                <w:numId w:val="5"/>
              </w:numPr>
              <w:pBdr>
                <w:top w:val="nil"/>
                <w:left w:val="nil"/>
                <w:bottom w:val="nil"/>
                <w:right w:val="nil"/>
                <w:between w:val="nil"/>
              </w:pBdr>
              <w:ind w:left="1857"/>
              <w:rPr>
                <w:rFonts w:cs="Calibri"/>
                <w:color w:val="FF0000"/>
                <w:lang w:val="en-US"/>
              </w:rPr>
            </w:pPr>
            <w:r w:rsidRPr="00D603C5">
              <w:rPr>
                <w:rFonts w:cs="Calibri"/>
                <w:color w:val="FF0000"/>
                <w:lang w:val="en-US"/>
              </w:rPr>
              <w:t>The plans for return of pertinent and incidental findings (see 2. below), or a statement that no findings will be returned to subjects</w:t>
            </w:r>
          </w:p>
          <w:p w14:paraId="1C8DC971" w14:textId="77777777" w:rsidR="0029160B" w:rsidRPr="00D603C5" w:rsidRDefault="009E291C">
            <w:pPr>
              <w:numPr>
                <w:ilvl w:val="1"/>
                <w:numId w:val="13"/>
              </w:numPr>
              <w:pBdr>
                <w:top w:val="nil"/>
                <w:left w:val="nil"/>
                <w:bottom w:val="nil"/>
                <w:right w:val="nil"/>
                <w:between w:val="nil"/>
              </w:pBdr>
              <w:rPr>
                <w:rFonts w:cs="Calibri"/>
                <w:color w:val="FF0000"/>
                <w:lang w:val="en-US"/>
              </w:rPr>
            </w:pPr>
            <w:r w:rsidRPr="00D603C5">
              <w:rPr>
                <w:rFonts w:cs="Calibri"/>
                <w:color w:val="FF0000"/>
                <w:lang w:val="en-US"/>
              </w:rPr>
              <w:t xml:space="preserve">In </w:t>
            </w:r>
            <w:r w:rsidRPr="00D603C5">
              <w:rPr>
                <w:rFonts w:cs="Calibri"/>
                <w:b/>
                <w:color w:val="FF0000"/>
                <w:u w:val="single"/>
                <w:lang w:val="en-US"/>
              </w:rPr>
              <w:t>Risks</w:t>
            </w:r>
            <w:r w:rsidRPr="00D603C5">
              <w:rPr>
                <w:rFonts w:cs="Calibri"/>
                <w:color w:val="FF0000"/>
                <w:lang w:val="en-US"/>
              </w:rPr>
              <w:t>, describe the psychological and socioeconomic risks related to generating personal genetic information (including risks to genetic relatives)</w:t>
            </w:r>
          </w:p>
          <w:p w14:paraId="0675BB03" w14:textId="77777777" w:rsidR="0029160B" w:rsidRPr="00D603C5" w:rsidRDefault="009E291C">
            <w:pPr>
              <w:numPr>
                <w:ilvl w:val="1"/>
                <w:numId w:val="13"/>
              </w:numPr>
              <w:pBdr>
                <w:top w:val="nil"/>
                <w:left w:val="nil"/>
                <w:bottom w:val="nil"/>
                <w:right w:val="nil"/>
                <w:between w:val="nil"/>
              </w:pBdr>
              <w:rPr>
                <w:rFonts w:cs="Calibri"/>
                <w:color w:val="FF0000"/>
                <w:lang w:val="en-US"/>
              </w:rPr>
            </w:pPr>
            <w:r w:rsidRPr="00D603C5">
              <w:rPr>
                <w:rFonts w:cs="Calibri"/>
                <w:color w:val="FF0000"/>
                <w:lang w:val="en-US"/>
              </w:rPr>
              <w:t xml:space="preserve">If individually identifiable results will be returned to subjects, include the following language in </w:t>
            </w:r>
            <w:r w:rsidRPr="00D603C5">
              <w:rPr>
                <w:rFonts w:cs="Calibri"/>
                <w:b/>
                <w:color w:val="FF0000"/>
                <w:u w:val="single"/>
                <w:lang w:val="en-US"/>
              </w:rPr>
              <w:t>Risks</w:t>
            </w:r>
            <w:r w:rsidRPr="00D603C5">
              <w:rPr>
                <w:rFonts w:cs="Calibri"/>
                <w:color w:val="FF0000"/>
                <w:lang w:val="en-US"/>
              </w:rPr>
              <w:t>:</w:t>
            </w:r>
          </w:p>
          <w:p w14:paraId="6D941616" w14:textId="0450ED25" w:rsidR="0029160B" w:rsidRDefault="00AE5DCD">
            <w:pPr>
              <w:ind w:left="1710"/>
            </w:pPr>
            <w:r>
              <w:t xml:space="preserve">Existe un riesgo potencial de que su información genética pueda ser utilizada en su contra. Por ejemplo, si los resultados de una investigación genética sugieren un problema de salud grave, eso podría ser usado para dificultarle obtener o </w:t>
            </w:r>
            <w:r>
              <w:lastRenderedPageBreak/>
              <w:t>conservar un empleo o un seguro médico. Tanto las leyes estatales de Massachusetts como las leyes federales, en particular la Ley de No Discriminación por Información Genética (GINA), generalmente prohíben que las compañías de seguros médicos, los planes de salud grupales y la mayoría de los empleadores lo discriminen por su información genética. Estas leyes generalmente le protegerán de las siguientes maneras:</w:t>
            </w:r>
          </w:p>
          <w:p w14:paraId="65204C71" w14:textId="5BA9CDA0" w:rsidR="0029160B" w:rsidRDefault="00AE5DCD">
            <w:pPr>
              <w:numPr>
                <w:ilvl w:val="2"/>
                <w:numId w:val="13"/>
              </w:numPr>
              <w:pBdr>
                <w:top w:val="nil"/>
                <w:left w:val="nil"/>
                <w:bottom w:val="nil"/>
                <w:right w:val="nil"/>
                <w:between w:val="nil"/>
              </w:pBdr>
            </w:pPr>
            <w:r>
              <w:t>Las compañías de seguros de salud y los planes de salud grupales no pueden solicitar su información genética obtenida a través de esta investigación.</w:t>
            </w:r>
          </w:p>
          <w:p w14:paraId="23216E08" w14:textId="77777777" w:rsidR="0029160B" w:rsidRDefault="0029160B">
            <w:pPr>
              <w:pBdr>
                <w:top w:val="nil"/>
                <w:left w:val="nil"/>
                <w:bottom w:val="nil"/>
                <w:right w:val="nil"/>
                <w:between w:val="nil"/>
              </w:pBdr>
            </w:pPr>
          </w:p>
          <w:p w14:paraId="548700B9" w14:textId="4731124D" w:rsidR="0029160B" w:rsidRDefault="009E291C">
            <w:pPr>
              <w:numPr>
                <w:ilvl w:val="2"/>
                <w:numId w:val="13"/>
              </w:numPr>
              <w:pBdr>
                <w:top w:val="nil"/>
                <w:left w:val="nil"/>
                <w:bottom w:val="nil"/>
                <w:right w:val="nil"/>
                <w:between w:val="nil"/>
              </w:pBdr>
            </w:pPr>
            <w:r>
              <w:t>Las compañías de seguros de salud y los planes de salud grupales no pueden usar su información genética al tomar decisiones con respecto a su elegibilidad o primas.</w:t>
            </w:r>
          </w:p>
          <w:p w14:paraId="5A338E8D" w14:textId="77777777" w:rsidR="0029160B" w:rsidRDefault="0029160B">
            <w:pPr>
              <w:pBdr>
                <w:top w:val="nil"/>
                <w:left w:val="nil"/>
                <w:bottom w:val="nil"/>
                <w:right w:val="nil"/>
                <w:between w:val="nil"/>
              </w:pBdr>
              <w:ind w:left="2244"/>
            </w:pPr>
          </w:p>
          <w:p w14:paraId="06F08CCB" w14:textId="1C425A87" w:rsidR="0029160B" w:rsidRDefault="009E291C">
            <w:pPr>
              <w:numPr>
                <w:ilvl w:val="2"/>
                <w:numId w:val="13"/>
              </w:numPr>
              <w:pBdr>
                <w:top w:val="nil"/>
                <w:left w:val="nil"/>
                <w:bottom w:val="nil"/>
                <w:right w:val="nil"/>
                <w:between w:val="nil"/>
              </w:pBdr>
            </w:pPr>
            <w:r>
              <w:t xml:space="preserve">Los empleadores de Massachusetts con 6 o más empleados (o 15 o más empleados en otros estados, según GINA) no pueden usar su información genética que obtenemos de esta investigación </w:t>
            </w:r>
            <w:r w:rsidR="00AE5DCD">
              <w:t>para tomar decisiones de contratación, ascenso o despido, ni para establecer los términos de su empleo.</w:t>
            </w:r>
          </w:p>
          <w:p w14:paraId="55560BDB" w14:textId="77777777" w:rsidR="0029160B" w:rsidRDefault="0029160B">
            <w:pPr>
              <w:ind w:left="1710"/>
            </w:pPr>
          </w:p>
          <w:p w14:paraId="6111AEAB" w14:textId="77777777" w:rsidR="0029160B" w:rsidRDefault="009E291C">
            <w:pPr>
              <w:ind w:left="1710"/>
            </w:pPr>
            <w:r>
              <w:t>Tenga en cuenta que ni la ley de Massachusetts ni la Ley de Incapacidad Genética (GINA) lo protegen contra la discriminación genética por parte de compañías que venden seguros de vida, de discapacidad o de cuidados a largo plazo. Por lo tanto, las compañías de seguros de vida, de discapacidad y de cuidados a largo plazo pueden preguntarle legalmente si se ha realizado pruebas genéticas y denegarle la cobertura por negarse a responder a esta pregunta.</w:t>
            </w:r>
          </w:p>
          <w:p w14:paraId="7E66B55A" w14:textId="77777777" w:rsidR="0029160B" w:rsidRDefault="0029160B">
            <w:pPr>
              <w:ind w:left="1710"/>
            </w:pPr>
          </w:p>
          <w:p w14:paraId="454838BA" w14:textId="77777777" w:rsidR="0029160B" w:rsidRPr="00D603C5" w:rsidRDefault="009E291C">
            <w:pPr>
              <w:numPr>
                <w:ilvl w:val="1"/>
                <w:numId w:val="13"/>
              </w:numPr>
              <w:pBdr>
                <w:top w:val="nil"/>
                <w:left w:val="nil"/>
                <w:bottom w:val="nil"/>
                <w:right w:val="nil"/>
                <w:between w:val="nil"/>
              </w:pBdr>
              <w:rPr>
                <w:rFonts w:cs="Calibri"/>
                <w:color w:val="FF0000"/>
                <w:lang w:val="en-US"/>
              </w:rPr>
            </w:pPr>
            <w:r w:rsidRPr="00D603C5">
              <w:rPr>
                <w:rFonts w:cs="Calibri"/>
                <w:color w:val="FF0000"/>
                <w:lang w:val="en-US"/>
              </w:rPr>
              <w:t xml:space="preserve">If data will be sent to an NIH database such as </w:t>
            </w:r>
            <w:proofErr w:type="spellStart"/>
            <w:r w:rsidRPr="00D603C5">
              <w:rPr>
                <w:rFonts w:cs="Calibri"/>
                <w:color w:val="FF0000"/>
                <w:lang w:val="en-US"/>
              </w:rPr>
              <w:t>dbGaP</w:t>
            </w:r>
            <w:proofErr w:type="spellEnd"/>
            <w:r w:rsidRPr="00D603C5">
              <w:rPr>
                <w:rFonts w:cs="Calibri"/>
                <w:color w:val="FF0000"/>
                <w:lang w:val="en-US"/>
              </w:rPr>
              <w:t xml:space="preserve">, add and edit the following language to </w:t>
            </w:r>
            <w:r w:rsidRPr="00D603C5">
              <w:rPr>
                <w:rFonts w:cs="Calibri"/>
                <w:b/>
                <w:color w:val="FF0000"/>
                <w:u w:val="single"/>
                <w:lang w:val="en-US"/>
              </w:rPr>
              <w:t>Confidentiality</w:t>
            </w:r>
            <w:r w:rsidRPr="00D603C5">
              <w:rPr>
                <w:rFonts w:cs="Calibri"/>
                <w:color w:val="FF0000"/>
                <w:lang w:val="en-US"/>
              </w:rPr>
              <w:t>:</w:t>
            </w:r>
          </w:p>
          <w:p w14:paraId="7EB51B26" w14:textId="061D0D5E" w:rsidR="0029160B" w:rsidRDefault="009E291C">
            <w:pPr>
              <w:ind w:left="1767"/>
            </w:pPr>
            <w:r>
              <w:t xml:space="preserve">Las muestras que se </w:t>
            </w:r>
            <w:r w:rsidR="00AE5DCD">
              <w:t>colecten</w:t>
            </w:r>
            <w:r>
              <w:t xml:space="preserve"> en este estudio se analizarán para obtener información sobre su genética. Su información genética y de salud, sin su nombre ni otros datos que puedan identificarlo fácilmente, se incluirá en una base de datos de los Institutos Nacionales de la Salud (NIH</w:t>
            </w:r>
            <w:r w:rsidR="009A2F19">
              <w:t>, por sus siglas in inglés</w:t>
            </w:r>
            <w:r>
              <w:t>).</w:t>
            </w:r>
          </w:p>
          <w:p w14:paraId="04DF6A02" w14:textId="2FC73405" w:rsidR="0029160B" w:rsidRDefault="009E291C">
            <w:pPr>
              <w:ind w:left="1767"/>
            </w:pPr>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study</w:t>
            </w:r>
            <w:proofErr w:type="spellEnd"/>
            <w:r>
              <w:rPr>
                <w:color w:val="FF0000"/>
              </w:rPr>
              <w:t xml:space="preserve"> </w:t>
            </w:r>
            <w:proofErr w:type="spellStart"/>
            <w:r>
              <w:rPr>
                <w:color w:val="FF0000"/>
              </w:rPr>
              <w:t>involves</w:t>
            </w:r>
            <w:proofErr w:type="spellEnd"/>
            <w:r>
              <w:rPr>
                <w:color w:val="FF0000"/>
              </w:rPr>
              <w:t xml:space="preserve"> </w:t>
            </w:r>
            <w:proofErr w:type="spellStart"/>
            <w:r>
              <w:rPr>
                <w:color w:val="FF0000"/>
              </w:rPr>
              <w:t>whole</w:t>
            </w:r>
            <w:proofErr w:type="spellEnd"/>
            <w:r>
              <w:rPr>
                <w:color w:val="FF0000"/>
              </w:rPr>
              <w:t xml:space="preserve"> </w:t>
            </w:r>
            <w:proofErr w:type="spellStart"/>
            <w:r>
              <w:rPr>
                <w:color w:val="FF0000"/>
              </w:rPr>
              <w:t>genome</w:t>
            </w:r>
            <w:proofErr w:type="spellEnd"/>
            <w:r>
              <w:rPr>
                <w:color w:val="FF0000"/>
              </w:rPr>
              <w:t xml:space="preserve"> </w:t>
            </w:r>
            <w:proofErr w:type="spellStart"/>
            <w:r>
              <w:rPr>
                <w:color w:val="FF0000"/>
              </w:rPr>
              <w:t>sequencing</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w:t>
            </w:r>
            <w:proofErr w:type="spellStart"/>
            <w:r>
              <w:rPr>
                <w:color w:val="FF0000"/>
              </w:rPr>
              <w:t>sentence</w:t>
            </w:r>
            <w:proofErr w:type="spellEnd"/>
            <w:r>
              <w:rPr>
                <w:color w:val="FF0000"/>
              </w:rPr>
              <w:t xml:space="preserve">] </w:t>
            </w:r>
            <w:r>
              <w:t xml:space="preserve">Esto puede incluir la información completa de su genoma. Otros investigadores pueden solicitar a los NIH que obtengan su información de la base de datos. </w:t>
            </w:r>
            <w:r w:rsidR="00AE5DCD">
              <w:t>Debe saber</w:t>
            </w:r>
            <w:r>
              <w:t xml:space="preserve"> que es posible que su información genética se utilice para identificarlo a usted o a su familia, aunque creemos que es poco probable que esto suceda. Una vez que su información se incluya en la base de datos de los NIH, </w:t>
            </w:r>
            <w:r w:rsidR="00AE5DCD">
              <w:t xml:space="preserve">usted </w:t>
            </w:r>
            <w:r>
              <w:t>puede solicitar que los NIH dejen de compartirla, pero los NIH no pueden recuperar la información ya compartida.</w:t>
            </w:r>
          </w:p>
          <w:p w14:paraId="09F2831B" w14:textId="77777777" w:rsidR="0029160B" w:rsidRDefault="0029160B">
            <w:pPr>
              <w:ind w:left="1767"/>
              <w:rPr>
                <w:color w:val="FF0000"/>
              </w:rPr>
            </w:pPr>
          </w:p>
          <w:p w14:paraId="379C5503" w14:textId="77777777" w:rsidR="0029160B" w:rsidRPr="00D603C5" w:rsidRDefault="009E291C">
            <w:pPr>
              <w:numPr>
                <w:ilvl w:val="0"/>
                <w:numId w:val="13"/>
              </w:numPr>
              <w:pBdr>
                <w:top w:val="nil"/>
                <w:left w:val="nil"/>
                <w:bottom w:val="nil"/>
                <w:right w:val="nil"/>
                <w:between w:val="nil"/>
              </w:pBdr>
              <w:rPr>
                <w:rFonts w:cs="Calibri"/>
                <w:color w:val="FF0000"/>
                <w:sz w:val="24"/>
                <w:szCs w:val="24"/>
                <w:lang w:val="en-US"/>
              </w:rPr>
            </w:pPr>
            <w:r w:rsidRPr="00D603C5">
              <w:rPr>
                <w:rFonts w:cs="Calibri"/>
                <w:color w:val="FF0000"/>
                <w:sz w:val="24"/>
                <w:szCs w:val="24"/>
                <w:lang w:val="en-US"/>
              </w:rPr>
              <w:t>Communication of pertinent and/or incidental findings to subjects and/or their physicians</w:t>
            </w:r>
          </w:p>
          <w:p w14:paraId="03762265" w14:textId="77777777" w:rsidR="0029160B" w:rsidRPr="00D603C5" w:rsidRDefault="009E291C">
            <w:pPr>
              <w:numPr>
                <w:ilvl w:val="1"/>
                <w:numId w:val="13"/>
              </w:numPr>
              <w:pBdr>
                <w:top w:val="nil"/>
                <w:left w:val="nil"/>
                <w:bottom w:val="nil"/>
                <w:right w:val="nil"/>
                <w:between w:val="nil"/>
              </w:pBdr>
              <w:rPr>
                <w:rFonts w:cs="Calibri"/>
                <w:color w:val="FF0000"/>
                <w:lang w:val="en-US"/>
              </w:rPr>
            </w:pPr>
            <w:r w:rsidRPr="00D603C5">
              <w:rPr>
                <w:rFonts w:cs="Calibri"/>
                <w:color w:val="FF0000"/>
                <w:lang w:val="en-US"/>
              </w:rPr>
              <w:t xml:space="preserve">In </w:t>
            </w:r>
            <w:r w:rsidRPr="00D603C5">
              <w:rPr>
                <w:rFonts w:cs="Calibri"/>
                <w:b/>
                <w:color w:val="FF0000"/>
                <w:u w:val="single"/>
                <w:lang w:val="en-US"/>
              </w:rPr>
              <w:t>What Will Happen in This Research Study</w:t>
            </w:r>
            <w:r w:rsidRPr="00D603C5">
              <w:rPr>
                <w:rFonts w:cs="Calibri"/>
                <w:color w:val="FF0000"/>
                <w:lang w:val="en-US"/>
              </w:rPr>
              <w:t>, describe:</w:t>
            </w:r>
          </w:p>
          <w:p w14:paraId="6612290C" w14:textId="77777777" w:rsidR="0029160B" w:rsidRPr="00D603C5" w:rsidRDefault="009E291C">
            <w:pPr>
              <w:numPr>
                <w:ilvl w:val="0"/>
                <w:numId w:val="4"/>
              </w:numPr>
              <w:pBdr>
                <w:top w:val="nil"/>
                <w:left w:val="nil"/>
                <w:bottom w:val="nil"/>
                <w:right w:val="nil"/>
                <w:between w:val="nil"/>
              </w:pBdr>
              <w:rPr>
                <w:rFonts w:cs="Calibri"/>
                <w:color w:val="FF0000"/>
                <w:lang w:val="en-US"/>
              </w:rPr>
            </w:pPr>
            <w:r w:rsidRPr="00D603C5">
              <w:rPr>
                <w:rFonts w:cs="Calibri"/>
                <w:color w:val="FF0000"/>
                <w:lang w:val="en-US"/>
              </w:rPr>
              <w:lastRenderedPageBreak/>
              <w:t>The anticipated findings that will be communicated and/or the criteria that will be used to determine which findings will be communicated if there may be unanticipated findings</w:t>
            </w:r>
          </w:p>
          <w:p w14:paraId="61BD9F94" w14:textId="77777777" w:rsidR="0029160B" w:rsidRPr="00D603C5" w:rsidRDefault="009E291C">
            <w:pPr>
              <w:numPr>
                <w:ilvl w:val="0"/>
                <w:numId w:val="4"/>
              </w:numPr>
              <w:pBdr>
                <w:top w:val="nil"/>
                <w:left w:val="nil"/>
                <w:bottom w:val="nil"/>
                <w:right w:val="nil"/>
                <w:between w:val="nil"/>
              </w:pBdr>
              <w:rPr>
                <w:rFonts w:cs="Calibri"/>
                <w:color w:val="FF0000"/>
                <w:lang w:val="en-US"/>
              </w:rPr>
            </w:pPr>
            <w:r w:rsidRPr="00D603C5">
              <w:rPr>
                <w:rFonts w:cs="Calibri"/>
                <w:color w:val="FF0000"/>
                <w:lang w:val="en-US"/>
              </w:rPr>
              <w:t>To whom and by whom the findings will be communicated, when, and how</w:t>
            </w:r>
          </w:p>
          <w:p w14:paraId="429FD206" w14:textId="77777777" w:rsidR="0029160B" w:rsidRPr="00D603C5" w:rsidRDefault="009E291C">
            <w:pPr>
              <w:numPr>
                <w:ilvl w:val="0"/>
                <w:numId w:val="4"/>
              </w:numPr>
              <w:pBdr>
                <w:top w:val="nil"/>
                <w:left w:val="nil"/>
                <w:bottom w:val="nil"/>
                <w:right w:val="nil"/>
                <w:between w:val="nil"/>
              </w:pBdr>
              <w:rPr>
                <w:rFonts w:cs="Calibri"/>
                <w:color w:val="FF0000"/>
                <w:lang w:val="en-US"/>
              </w:rPr>
            </w:pPr>
            <w:r w:rsidRPr="00D603C5">
              <w:rPr>
                <w:rFonts w:cs="Calibri"/>
                <w:color w:val="FF0000"/>
                <w:lang w:val="en-US"/>
              </w:rPr>
              <w:t>The reliability and limitations of the information provided by any findings that are not standard measurements.</w:t>
            </w:r>
          </w:p>
          <w:p w14:paraId="0849012E" w14:textId="77777777" w:rsidR="0029160B" w:rsidRPr="00D603C5" w:rsidRDefault="009E291C">
            <w:pPr>
              <w:numPr>
                <w:ilvl w:val="0"/>
                <w:numId w:val="4"/>
              </w:numPr>
              <w:pBdr>
                <w:top w:val="nil"/>
                <w:left w:val="nil"/>
                <w:bottom w:val="nil"/>
                <w:right w:val="nil"/>
                <w:between w:val="nil"/>
              </w:pBdr>
              <w:rPr>
                <w:rFonts w:cs="Calibri"/>
                <w:color w:val="FF0000"/>
                <w:lang w:val="en-US"/>
              </w:rPr>
            </w:pPr>
            <w:r w:rsidRPr="00D603C5">
              <w:rPr>
                <w:rFonts w:cs="Calibri"/>
                <w:color w:val="FF0000"/>
                <w:lang w:val="en-US"/>
              </w:rPr>
              <w:t>If applicable, further diagnosis or other actions may be required based on the findings, including their risks and costs to the subject (and to their relatives if applicable)</w:t>
            </w:r>
          </w:p>
          <w:p w14:paraId="73BF02BF" w14:textId="77777777" w:rsidR="0029160B" w:rsidRPr="00D603C5" w:rsidRDefault="009E291C">
            <w:pPr>
              <w:numPr>
                <w:ilvl w:val="0"/>
                <w:numId w:val="4"/>
              </w:numPr>
              <w:pBdr>
                <w:top w:val="nil"/>
                <w:left w:val="nil"/>
                <w:bottom w:val="nil"/>
                <w:right w:val="nil"/>
                <w:between w:val="nil"/>
              </w:pBdr>
              <w:rPr>
                <w:rFonts w:cs="Calibri"/>
                <w:color w:val="FF0000"/>
                <w:lang w:val="en-US"/>
              </w:rPr>
            </w:pPr>
            <w:r w:rsidRPr="00D603C5">
              <w:rPr>
                <w:rFonts w:cs="Calibri"/>
                <w:color w:val="FF0000"/>
                <w:lang w:val="en-US"/>
              </w:rPr>
              <w:t>Whether or not subjects can request not to have some or all of the findings returned to themselves or to their physicians, and if so, the categories of findings they can choose and the considerations relevant to making those choices</w:t>
            </w:r>
          </w:p>
          <w:p w14:paraId="01D94CB5" w14:textId="77777777" w:rsidR="0029160B" w:rsidRPr="00D603C5" w:rsidRDefault="009E291C">
            <w:pPr>
              <w:numPr>
                <w:ilvl w:val="0"/>
                <w:numId w:val="4"/>
              </w:numPr>
              <w:pBdr>
                <w:top w:val="nil"/>
                <w:left w:val="nil"/>
                <w:bottom w:val="nil"/>
                <w:right w:val="nil"/>
                <w:between w:val="nil"/>
              </w:pBdr>
              <w:rPr>
                <w:rFonts w:cs="Calibri"/>
                <w:color w:val="FF0000"/>
                <w:lang w:val="en-US"/>
              </w:rPr>
            </w:pPr>
            <w:r w:rsidRPr="00D603C5">
              <w:rPr>
                <w:rFonts w:cs="Calibri"/>
                <w:color w:val="FF0000"/>
                <w:lang w:val="en-US"/>
              </w:rPr>
              <w:t>If applicable, the resources such as counseling available to subjects to help with receiving and interpreting findings</w:t>
            </w:r>
          </w:p>
          <w:p w14:paraId="08605DDA" w14:textId="77777777" w:rsidR="0029160B" w:rsidRPr="00D603C5" w:rsidRDefault="0029160B">
            <w:pPr>
              <w:rPr>
                <w:color w:val="FF0000"/>
                <w:lang w:val="en-US"/>
              </w:rPr>
            </w:pPr>
          </w:p>
          <w:p w14:paraId="73FD1A1C" w14:textId="77777777" w:rsidR="0029160B" w:rsidRPr="00D603C5" w:rsidRDefault="009E291C">
            <w:pPr>
              <w:ind w:left="1137"/>
              <w:rPr>
                <w:color w:val="FF0000"/>
                <w:lang w:val="en-US"/>
              </w:rPr>
            </w:pPr>
            <w:r w:rsidRPr="00D603C5">
              <w:rPr>
                <w:color w:val="FF0000"/>
                <w:lang w:val="en-US"/>
              </w:rPr>
              <w:t>As applicable, edit and add the following when pertinent findings may be returned, either as a stand-alone paragraph or incorporated into the study-specific discussion:</w:t>
            </w:r>
          </w:p>
          <w:p w14:paraId="4FDF918F" w14:textId="2F7D9F33" w:rsidR="0029160B" w:rsidRDefault="009E291C">
            <w:pPr>
              <w:ind w:left="1407"/>
            </w:pPr>
            <w:r>
              <w:t>Las mediciones de investigación que realizamos no son necesariamente las mismas que las pruebas que realiza su médico. Recopilamos información de muchas personas para responder a nuestras preguntas de investigación. No todos los que realizan las pruebas de investigación son médicos o enfermeros. Ni usted ni su médico deben basarse en las mediciones de investigación para tomar decisiones de diagnóstico, tratamiento</w:t>
            </w:r>
            <w:r w:rsidR="00C5032C">
              <w:t>,</w:t>
            </w:r>
            <w:r>
              <w:t xml:space="preserve"> o</w:t>
            </w:r>
            <w:r w:rsidR="00AE5DCD">
              <w:t xml:space="preserve"> tomar decisiones sobre su </w:t>
            </w:r>
            <w:r>
              <w:t xml:space="preserve">salud. Si usted o su médico deciden que son necesarias pruebas </w:t>
            </w:r>
            <w:r w:rsidR="00AE5DCD">
              <w:t>o</w:t>
            </w:r>
            <w:r>
              <w:t xml:space="preserve"> tratamientos </w:t>
            </w:r>
            <w:r w:rsidR="00AE5DCD">
              <w:t>adicionales</w:t>
            </w:r>
            <w:r>
              <w:t xml:space="preserve">, </w:t>
            </w:r>
            <w:r w:rsidR="00AE5DCD">
              <w:t>usted o su seguro serán responsables de pagar esos costos.</w:t>
            </w:r>
          </w:p>
          <w:p w14:paraId="4EDFECFF" w14:textId="77777777" w:rsidR="0029160B" w:rsidRDefault="0029160B">
            <w:pPr>
              <w:ind w:left="1407"/>
            </w:pPr>
          </w:p>
          <w:p w14:paraId="7F93C880" w14:textId="77777777" w:rsidR="0029160B" w:rsidRDefault="0029160B">
            <w:pPr>
              <w:ind w:left="1407"/>
            </w:pPr>
          </w:p>
          <w:p w14:paraId="637FDCD8" w14:textId="77777777" w:rsidR="0029160B" w:rsidRPr="00D603C5" w:rsidRDefault="009E291C">
            <w:pPr>
              <w:ind w:left="1137"/>
              <w:rPr>
                <w:color w:val="FF0000"/>
                <w:lang w:val="en-US"/>
              </w:rPr>
            </w:pPr>
            <w:r w:rsidRPr="00D603C5">
              <w:rPr>
                <w:color w:val="FF0000"/>
                <w:lang w:val="en-US"/>
              </w:rPr>
              <w:t>As applicable, edit and add the following when incidental findings from imaging may be returned, either as a stand-alone paragraph or incorporated into the study-specific discussion:</w:t>
            </w:r>
          </w:p>
          <w:p w14:paraId="3B483E89" w14:textId="324F0040" w:rsidR="0029160B" w:rsidRDefault="009E291C">
            <w:pPr>
              <w:ind w:left="1407"/>
            </w:pPr>
            <w:r>
              <w:t>La prueba de imagen que se le realizará en este estudio es s</w:t>
            </w:r>
            <w:r w:rsidR="00AE5DCD">
              <w:t>ó</w:t>
            </w:r>
            <w:r>
              <w:t>lo para fines de investigación. Sin embargo, podríamos detectar algo importante para su salud. En tal caso, le preguntaremos si desea que le expliquemos lo observado. Si lo desea, también se lo comunicaremos a su médico. Ni usted ni su médico deben basarse en las mediciones de la investigación para tomar decisiones de diagnóstico, tratamiento</w:t>
            </w:r>
            <w:r w:rsidR="00C5032C">
              <w:t>,</w:t>
            </w:r>
            <w:r>
              <w:t xml:space="preserve"> o </w:t>
            </w:r>
            <w:r w:rsidR="00AE5DCD">
              <w:t xml:space="preserve">tomar decisiones sobre su </w:t>
            </w:r>
            <w:r>
              <w:t xml:space="preserve">salud. Si usted o su médico deciden que son necesarias pruebas y tratamientos </w:t>
            </w:r>
            <w:r w:rsidR="00AE5DCD">
              <w:t>adicionales, usted o su seguro serán responsables de cubrir esos costos.</w:t>
            </w:r>
          </w:p>
          <w:p w14:paraId="5D93CF1B" w14:textId="77777777" w:rsidR="0029160B" w:rsidRDefault="0029160B">
            <w:pPr>
              <w:rPr>
                <w:color w:val="FF0000"/>
              </w:rPr>
            </w:pPr>
          </w:p>
          <w:p w14:paraId="0A7D27A3" w14:textId="77777777" w:rsidR="0029160B" w:rsidRPr="00D603C5" w:rsidRDefault="009E291C">
            <w:pPr>
              <w:ind w:left="1137"/>
              <w:rPr>
                <w:color w:val="FF0000"/>
                <w:lang w:val="en-US"/>
              </w:rPr>
            </w:pPr>
            <w:r w:rsidRPr="00D603C5">
              <w:rPr>
                <w:color w:val="FF0000"/>
                <w:lang w:val="en-US"/>
              </w:rPr>
              <w:t>As applicable, edit and add the following when no findings will be returned to subjects or their physicians:</w:t>
            </w:r>
          </w:p>
          <w:p w14:paraId="7E66501C" w14:textId="250EE748" w:rsidR="0029160B" w:rsidRPr="009E291C" w:rsidRDefault="009E291C">
            <w:pPr>
              <w:ind w:left="1407"/>
              <w:rPr>
                <w:color w:val="0000FF"/>
              </w:rPr>
            </w:pPr>
            <w:r>
              <w:t xml:space="preserve">Las pruebas que realizamos en este estudio son sólo para fines de investigación. No le informaremos los resultados porque </w:t>
            </w:r>
            <w:proofErr w:type="spellStart"/>
            <w:r>
              <w:rPr>
                <w:color w:val="0000FF"/>
              </w:rPr>
              <w:t>explain</w:t>
            </w:r>
            <w:proofErr w:type="spellEnd"/>
            <w:r>
              <w:rPr>
                <w:color w:val="0000FF"/>
              </w:rPr>
              <w:t xml:space="preserve"> </w:t>
            </w:r>
            <w:proofErr w:type="spellStart"/>
            <w:r>
              <w:rPr>
                <w:color w:val="0000FF"/>
              </w:rPr>
              <w:t>the</w:t>
            </w:r>
            <w:proofErr w:type="spellEnd"/>
            <w:r>
              <w:rPr>
                <w:color w:val="0000FF"/>
              </w:rPr>
              <w:t xml:space="preserve"> </w:t>
            </w:r>
            <w:proofErr w:type="spellStart"/>
            <w:r>
              <w:rPr>
                <w:color w:val="0000FF"/>
              </w:rPr>
              <w:t>reason</w:t>
            </w:r>
            <w:proofErr w:type="spellEnd"/>
            <w:r>
              <w:rPr>
                <w:color w:val="0000FF"/>
              </w:rPr>
              <w:t xml:space="preserve">, </w:t>
            </w:r>
            <w:proofErr w:type="spellStart"/>
            <w:r>
              <w:rPr>
                <w:color w:val="0000FF"/>
              </w:rPr>
              <w:t>such</w:t>
            </w:r>
            <w:proofErr w:type="spellEnd"/>
            <w:r>
              <w:rPr>
                <w:color w:val="0000FF"/>
              </w:rPr>
              <w:t xml:space="preserve"> as </w:t>
            </w:r>
            <w:r w:rsidR="00C5032C" w:rsidRPr="00661114">
              <w:rPr>
                <w:color w:val="0000FF"/>
              </w:rPr>
              <w:t>no se sabe si los resultados significan algo.</w:t>
            </w:r>
            <w:r w:rsidRPr="009E291C">
              <w:rPr>
                <w:color w:val="0000FF"/>
              </w:rPr>
              <w:t xml:space="preserve"> </w:t>
            </w:r>
          </w:p>
          <w:p w14:paraId="361C2F58" w14:textId="77777777" w:rsidR="0029160B" w:rsidRDefault="0029160B">
            <w:pPr>
              <w:pBdr>
                <w:top w:val="nil"/>
                <w:left w:val="nil"/>
                <w:bottom w:val="nil"/>
                <w:right w:val="nil"/>
                <w:between w:val="nil"/>
              </w:pBdr>
              <w:ind w:left="720"/>
              <w:rPr>
                <w:rFonts w:cs="Calibri"/>
                <w:color w:val="0000FF"/>
              </w:rPr>
            </w:pPr>
          </w:p>
          <w:p w14:paraId="72510F78" w14:textId="77777777" w:rsidR="0029160B" w:rsidRPr="00D603C5" w:rsidRDefault="009E291C">
            <w:pPr>
              <w:numPr>
                <w:ilvl w:val="0"/>
                <w:numId w:val="13"/>
              </w:numPr>
              <w:pBdr>
                <w:top w:val="nil"/>
                <w:left w:val="nil"/>
                <w:bottom w:val="nil"/>
                <w:right w:val="nil"/>
                <w:between w:val="nil"/>
              </w:pBdr>
              <w:rPr>
                <w:rFonts w:cs="Calibri"/>
                <w:color w:val="FF0000"/>
                <w:sz w:val="24"/>
                <w:szCs w:val="24"/>
                <w:lang w:val="en-US"/>
              </w:rPr>
            </w:pPr>
            <w:r w:rsidRPr="00D603C5">
              <w:rPr>
                <w:rFonts w:cs="Calibri"/>
                <w:color w:val="FF0000"/>
                <w:sz w:val="24"/>
                <w:szCs w:val="24"/>
                <w:lang w:val="en-US"/>
              </w:rPr>
              <w:t>Repositories or other retention of samples or data</w:t>
            </w:r>
          </w:p>
          <w:p w14:paraId="2ACB59E5" w14:textId="77777777" w:rsidR="0029160B" w:rsidRPr="00D603C5" w:rsidRDefault="009E291C">
            <w:pPr>
              <w:numPr>
                <w:ilvl w:val="1"/>
                <w:numId w:val="13"/>
              </w:numPr>
              <w:pBdr>
                <w:top w:val="nil"/>
                <w:left w:val="nil"/>
                <w:bottom w:val="nil"/>
                <w:right w:val="nil"/>
                <w:between w:val="nil"/>
              </w:pBdr>
              <w:rPr>
                <w:rFonts w:cs="Calibri"/>
                <w:color w:val="FF0000"/>
                <w:lang w:val="en-US"/>
              </w:rPr>
            </w:pPr>
            <w:r w:rsidRPr="00D603C5">
              <w:rPr>
                <w:rFonts w:cs="Calibri"/>
                <w:color w:val="FF0000"/>
                <w:lang w:val="en-US"/>
              </w:rPr>
              <w:lastRenderedPageBreak/>
              <w:t xml:space="preserve">In </w:t>
            </w:r>
            <w:r w:rsidRPr="00D603C5">
              <w:rPr>
                <w:rFonts w:cs="Calibri"/>
                <w:b/>
                <w:color w:val="FF0000"/>
                <w:u w:val="single"/>
                <w:lang w:val="en-US"/>
              </w:rPr>
              <w:t>What Will Happen in This Research Study</w:t>
            </w:r>
            <w:r w:rsidRPr="00D603C5">
              <w:rPr>
                <w:rFonts w:cs="Calibri"/>
                <w:color w:val="FF0000"/>
                <w:lang w:val="en-US"/>
              </w:rPr>
              <w:t>, describe:</w:t>
            </w:r>
          </w:p>
          <w:p w14:paraId="56445DDD" w14:textId="77777777" w:rsidR="0029160B" w:rsidRPr="00D603C5" w:rsidRDefault="009E291C">
            <w:pPr>
              <w:numPr>
                <w:ilvl w:val="0"/>
                <w:numId w:val="2"/>
              </w:numPr>
              <w:pBdr>
                <w:top w:val="nil"/>
                <w:left w:val="nil"/>
                <w:bottom w:val="nil"/>
                <w:right w:val="nil"/>
                <w:between w:val="nil"/>
              </w:pBdr>
              <w:rPr>
                <w:rFonts w:cs="Calibri"/>
                <w:color w:val="FF0000"/>
                <w:lang w:val="en-US"/>
              </w:rPr>
            </w:pPr>
            <w:r w:rsidRPr="00D603C5">
              <w:rPr>
                <w:rFonts w:cs="Calibri"/>
                <w:color w:val="FF0000"/>
                <w:lang w:val="en-US"/>
              </w:rPr>
              <w:t xml:space="preserve">How samples or data will be obtained </w:t>
            </w:r>
          </w:p>
          <w:p w14:paraId="17D1BF8E" w14:textId="77777777" w:rsidR="0029160B" w:rsidRPr="00D603C5" w:rsidRDefault="009E291C">
            <w:pPr>
              <w:numPr>
                <w:ilvl w:val="0"/>
                <w:numId w:val="2"/>
              </w:numPr>
              <w:pBdr>
                <w:top w:val="nil"/>
                <w:left w:val="nil"/>
                <w:bottom w:val="nil"/>
                <w:right w:val="nil"/>
                <w:between w:val="nil"/>
              </w:pBdr>
              <w:rPr>
                <w:rFonts w:cs="Calibri"/>
                <w:color w:val="FF0000"/>
                <w:lang w:val="en-US"/>
              </w:rPr>
            </w:pPr>
            <w:r w:rsidRPr="00D603C5">
              <w:rPr>
                <w:rFonts w:cs="Calibri"/>
                <w:color w:val="FF0000"/>
                <w:lang w:val="en-US"/>
              </w:rPr>
              <w:t>What types of research will use the samples or data</w:t>
            </w:r>
          </w:p>
          <w:p w14:paraId="64AE5D03" w14:textId="77777777" w:rsidR="0029160B" w:rsidRPr="00D603C5" w:rsidRDefault="009E291C">
            <w:pPr>
              <w:numPr>
                <w:ilvl w:val="0"/>
                <w:numId w:val="2"/>
              </w:numPr>
              <w:pBdr>
                <w:top w:val="nil"/>
                <w:left w:val="nil"/>
                <w:bottom w:val="nil"/>
                <w:right w:val="nil"/>
                <w:between w:val="nil"/>
              </w:pBdr>
              <w:rPr>
                <w:rFonts w:cs="Calibri"/>
                <w:color w:val="FF0000"/>
                <w:lang w:val="en-US"/>
              </w:rPr>
            </w:pPr>
            <w:r w:rsidRPr="00D603C5">
              <w:rPr>
                <w:rFonts w:cs="Calibri"/>
                <w:color w:val="FF0000"/>
                <w:lang w:val="en-US"/>
              </w:rPr>
              <w:t>Whether genetic information will be included</w:t>
            </w:r>
          </w:p>
          <w:p w14:paraId="10331F4C" w14:textId="77777777" w:rsidR="0029160B" w:rsidRPr="00D603C5" w:rsidRDefault="009E291C">
            <w:pPr>
              <w:numPr>
                <w:ilvl w:val="0"/>
                <w:numId w:val="2"/>
              </w:numPr>
              <w:pBdr>
                <w:top w:val="nil"/>
                <w:left w:val="nil"/>
                <w:bottom w:val="nil"/>
                <w:right w:val="nil"/>
                <w:between w:val="nil"/>
              </w:pBdr>
              <w:rPr>
                <w:rFonts w:cs="Calibri"/>
                <w:color w:val="FF0000"/>
                <w:lang w:val="en-US"/>
              </w:rPr>
            </w:pPr>
            <w:r w:rsidRPr="00D603C5">
              <w:rPr>
                <w:rFonts w:cs="Calibri"/>
                <w:color w:val="FF0000"/>
                <w:lang w:val="en-US"/>
              </w:rPr>
              <w:t>Plans for release of samples or data from the repository, including:</w:t>
            </w:r>
          </w:p>
          <w:p w14:paraId="14446CF8" w14:textId="77777777" w:rsidR="0029160B" w:rsidRPr="00D603C5" w:rsidRDefault="009E291C">
            <w:pPr>
              <w:numPr>
                <w:ilvl w:val="0"/>
                <w:numId w:val="16"/>
              </w:numPr>
              <w:pBdr>
                <w:top w:val="nil"/>
                <w:left w:val="nil"/>
                <w:bottom w:val="nil"/>
                <w:right w:val="nil"/>
                <w:between w:val="nil"/>
              </w:pBdr>
              <w:ind w:left="2217"/>
              <w:rPr>
                <w:rFonts w:cs="Calibri"/>
                <w:color w:val="FF0000"/>
                <w:lang w:val="en-US"/>
              </w:rPr>
            </w:pPr>
            <w:r w:rsidRPr="00D603C5">
              <w:rPr>
                <w:rFonts w:cs="Calibri"/>
                <w:color w:val="FF0000"/>
                <w:lang w:val="en-US"/>
              </w:rPr>
              <w:t>What types of researchers may request release (from BMC or BU, external universities, industry, government, etc.)</w:t>
            </w:r>
          </w:p>
          <w:p w14:paraId="20152F14" w14:textId="77777777" w:rsidR="0029160B" w:rsidRPr="00D603C5" w:rsidRDefault="009E291C">
            <w:pPr>
              <w:numPr>
                <w:ilvl w:val="0"/>
                <w:numId w:val="16"/>
              </w:numPr>
              <w:pBdr>
                <w:top w:val="nil"/>
                <w:left w:val="nil"/>
                <w:bottom w:val="nil"/>
                <w:right w:val="nil"/>
                <w:between w:val="nil"/>
              </w:pBdr>
              <w:ind w:left="2217"/>
              <w:rPr>
                <w:rFonts w:cs="Calibri"/>
                <w:color w:val="FF0000"/>
                <w:lang w:val="en-US"/>
              </w:rPr>
            </w:pPr>
            <w:r w:rsidRPr="00D603C5">
              <w:rPr>
                <w:rFonts w:cs="Calibri"/>
                <w:color w:val="FF0000"/>
                <w:lang w:val="en-US"/>
              </w:rPr>
              <w:t xml:space="preserve">Who will review requests for release to ensure the research is consistent with the aims of the repository </w:t>
            </w:r>
          </w:p>
          <w:p w14:paraId="67BBC298" w14:textId="77777777" w:rsidR="0029160B" w:rsidRPr="00D603C5" w:rsidRDefault="009E291C">
            <w:pPr>
              <w:numPr>
                <w:ilvl w:val="0"/>
                <w:numId w:val="16"/>
              </w:numPr>
              <w:pBdr>
                <w:top w:val="nil"/>
                <w:left w:val="nil"/>
                <w:bottom w:val="nil"/>
                <w:right w:val="nil"/>
                <w:between w:val="nil"/>
              </w:pBdr>
              <w:ind w:left="2217"/>
              <w:rPr>
                <w:rFonts w:cs="Calibri"/>
                <w:color w:val="FF0000"/>
                <w:lang w:val="en-US"/>
              </w:rPr>
            </w:pPr>
            <w:r w:rsidRPr="00D603C5">
              <w:rPr>
                <w:rFonts w:cs="Calibri"/>
                <w:color w:val="FF0000"/>
                <w:lang w:val="en-US"/>
              </w:rPr>
              <w:t>What sample or data handling procedures will the researchers be required to agree to</w:t>
            </w:r>
          </w:p>
          <w:p w14:paraId="29252121" w14:textId="77777777" w:rsidR="0029160B" w:rsidRPr="00D603C5" w:rsidRDefault="009E291C">
            <w:pPr>
              <w:numPr>
                <w:ilvl w:val="0"/>
                <w:numId w:val="16"/>
              </w:numPr>
              <w:pBdr>
                <w:top w:val="nil"/>
                <w:left w:val="nil"/>
                <w:bottom w:val="nil"/>
                <w:right w:val="nil"/>
                <w:between w:val="nil"/>
              </w:pBdr>
              <w:ind w:left="2217"/>
              <w:rPr>
                <w:rFonts w:cs="Calibri"/>
                <w:color w:val="FF0000"/>
                <w:lang w:val="en-US"/>
              </w:rPr>
            </w:pPr>
            <w:r w:rsidRPr="00D603C5">
              <w:rPr>
                <w:rFonts w:cs="Calibri"/>
                <w:color w:val="FF0000"/>
                <w:lang w:val="en-US"/>
              </w:rPr>
              <w:t>For release of samples, what information will accompany the samples (demographics, diagnosis, etc.)</w:t>
            </w:r>
          </w:p>
          <w:p w14:paraId="1074B5A6" w14:textId="77777777" w:rsidR="0029160B" w:rsidRPr="00D603C5" w:rsidRDefault="009E291C">
            <w:pPr>
              <w:numPr>
                <w:ilvl w:val="0"/>
                <w:numId w:val="3"/>
              </w:numPr>
              <w:pBdr>
                <w:top w:val="nil"/>
                <w:left w:val="nil"/>
                <w:bottom w:val="nil"/>
                <w:right w:val="nil"/>
                <w:between w:val="nil"/>
              </w:pBdr>
              <w:rPr>
                <w:rFonts w:cs="Calibri"/>
                <w:color w:val="FF0000"/>
                <w:lang w:val="en-US"/>
              </w:rPr>
            </w:pPr>
            <w:r w:rsidRPr="00D603C5">
              <w:rPr>
                <w:rFonts w:cs="Calibri"/>
                <w:color w:val="FF0000"/>
                <w:lang w:val="en-US"/>
              </w:rPr>
              <w:t>If the study has the potential for direct benefit to the subject, a statement that agreeing to the retention of samples or data is optional and that the subject can agree to participate in the main study but not agree to having their samples retained</w:t>
            </w:r>
          </w:p>
          <w:p w14:paraId="68695FCB" w14:textId="77777777" w:rsidR="0029160B" w:rsidRDefault="009E291C">
            <w:pPr>
              <w:numPr>
                <w:ilvl w:val="1"/>
                <w:numId w:val="13"/>
              </w:numPr>
              <w:pBdr>
                <w:top w:val="nil"/>
                <w:left w:val="nil"/>
                <w:bottom w:val="nil"/>
                <w:right w:val="nil"/>
                <w:between w:val="nil"/>
              </w:pBdr>
              <w:rPr>
                <w:rFonts w:cs="Calibri"/>
                <w:color w:val="FF0000"/>
              </w:rPr>
            </w:pPr>
            <w:r>
              <w:rPr>
                <w:rFonts w:cs="Calibri"/>
                <w:color w:val="FF0000"/>
              </w:rPr>
              <w:t xml:space="preserve">In </w:t>
            </w:r>
            <w:r>
              <w:rPr>
                <w:rFonts w:cs="Calibri"/>
                <w:b/>
                <w:color w:val="FF0000"/>
                <w:u w:val="single"/>
              </w:rPr>
              <w:t>Confidentiality</w:t>
            </w:r>
            <w:r>
              <w:rPr>
                <w:rFonts w:cs="Calibri"/>
                <w:color w:val="FF0000"/>
              </w:rPr>
              <w:t>:</w:t>
            </w:r>
          </w:p>
          <w:p w14:paraId="2D8CDB52" w14:textId="77777777" w:rsidR="0029160B" w:rsidRPr="00D603C5" w:rsidRDefault="009E291C">
            <w:pPr>
              <w:numPr>
                <w:ilvl w:val="1"/>
                <w:numId w:val="6"/>
              </w:numPr>
              <w:pBdr>
                <w:top w:val="nil"/>
                <w:left w:val="nil"/>
                <w:bottom w:val="nil"/>
                <w:right w:val="nil"/>
                <w:between w:val="nil"/>
              </w:pBdr>
              <w:ind w:left="1857"/>
              <w:rPr>
                <w:rFonts w:cs="Calibri"/>
                <w:color w:val="FF0000"/>
                <w:lang w:val="en-US"/>
              </w:rPr>
            </w:pPr>
            <w:proofErr w:type="spellStart"/>
            <w:r>
              <w:rPr>
                <w:rFonts w:cs="Calibri"/>
                <w:color w:val="FF0000"/>
              </w:rPr>
              <w:t>Add</w:t>
            </w:r>
            <w:proofErr w:type="spellEnd"/>
            <w:r>
              <w:rPr>
                <w:rFonts w:cs="Calibri"/>
                <w:color w:val="FF0000"/>
              </w:rPr>
              <w:t xml:space="preserve">: </w:t>
            </w:r>
            <w:r>
              <w:t>El repositorio cuenta con procedimientos operativos estándar para proteger su confidencialidad.</w:t>
            </w:r>
            <w:r>
              <w:rPr>
                <w:rFonts w:cs="Calibri"/>
                <w:color w:val="000000"/>
              </w:rPr>
              <w:t xml:space="preserve"> </w:t>
            </w:r>
            <w:r w:rsidRPr="00D603C5">
              <w:rPr>
                <w:rFonts w:cs="Calibri"/>
                <w:color w:val="0000FF"/>
                <w:lang w:val="en-US"/>
              </w:rPr>
              <w:t xml:space="preserve">A description of how specimens and/or data are stored and shared. </w:t>
            </w:r>
          </w:p>
          <w:p w14:paraId="0FC693D6" w14:textId="77777777" w:rsidR="0029160B" w:rsidRPr="00D603C5" w:rsidRDefault="009E291C">
            <w:pPr>
              <w:numPr>
                <w:ilvl w:val="1"/>
                <w:numId w:val="6"/>
              </w:numPr>
              <w:pBdr>
                <w:top w:val="nil"/>
                <w:left w:val="nil"/>
                <w:bottom w:val="nil"/>
                <w:right w:val="nil"/>
                <w:between w:val="nil"/>
              </w:pBdr>
              <w:ind w:left="1857"/>
              <w:rPr>
                <w:rFonts w:cs="Calibri"/>
                <w:color w:val="FF0000"/>
                <w:lang w:val="en-US"/>
              </w:rPr>
            </w:pPr>
            <w:r w:rsidRPr="00D603C5">
              <w:rPr>
                <w:rFonts w:cs="Calibri"/>
                <w:color w:val="FF0000"/>
                <w:lang w:val="en-US"/>
              </w:rPr>
              <w:t>Add the following bullet to the bulleted list of people who will receive identifiable samples/data:</w:t>
            </w:r>
          </w:p>
          <w:p w14:paraId="50223150" w14:textId="4D1D77F5" w:rsidR="0029160B" w:rsidRDefault="009E291C">
            <w:pPr>
              <w:numPr>
                <w:ilvl w:val="0"/>
                <w:numId w:val="10"/>
              </w:numPr>
              <w:pBdr>
                <w:top w:val="nil"/>
                <w:left w:val="nil"/>
                <w:bottom w:val="nil"/>
                <w:right w:val="nil"/>
                <w:between w:val="nil"/>
              </w:pBdr>
              <w:ind w:left="2217"/>
            </w:pPr>
            <w:r>
              <w:t xml:space="preserve">Personas que recibirán </w:t>
            </w:r>
            <w:r w:rsidR="00AE5DCD">
              <w:t>s</w:t>
            </w:r>
            <w:r>
              <w:t>us datos</w:t>
            </w:r>
            <w:r>
              <w:rPr>
                <w:rFonts w:cs="Calibri"/>
                <w:color w:val="000000"/>
              </w:rPr>
              <w:t xml:space="preserve"> </w:t>
            </w:r>
            <w:r w:rsidR="00C5032C">
              <w:rPr>
                <w:rFonts w:cs="Calibri"/>
                <w:color w:val="0000FF"/>
              </w:rPr>
              <w:t>y sus muestras biológicas</w:t>
            </w:r>
            <w:r>
              <w:rPr>
                <w:rFonts w:cs="Calibri"/>
                <w:color w:val="0000FF"/>
              </w:rPr>
              <w:t xml:space="preserve"> </w:t>
            </w:r>
            <w:r w:rsidR="00AE5DCD">
              <w:t>c</w:t>
            </w:r>
            <w:r>
              <w:t>omo s</w:t>
            </w:r>
            <w:r w:rsidR="00AE5DCD">
              <w:t>e describe</w:t>
            </w:r>
            <w:r>
              <w:t xml:space="preserve"> en la sección </w:t>
            </w:r>
            <w:r w:rsidRPr="009A2EE5">
              <w:rPr>
                <w:b/>
                <w:u w:val="single"/>
              </w:rPr>
              <w:t>Qué sucederá en este estudio de investigación</w:t>
            </w:r>
            <w:r>
              <w:t xml:space="preserve">. Se espera que estas personas protejan su información </w:t>
            </w:r>
            <w:r w:rsidR="00C5032C">
              <w:rPr>
                <w:rFonts w:cs="Calibri"/>
                <w:color w:val="0000FF"/>
              </w:rPr>
              <w:t xml:space="preserve">y sus muestras biológicas </w:t>
            </w:r>
            <w:r w:rsidR="00AE5DCD">
              <w:t>d</w:t>
            </w:r>
            <w:r>
              <w:t xml:space="preserve">e la misma manera </w:t>
            </w:r>
            <w:r w:rsidR="00AE5DCD">
              <w:t>en que nosotros lo hacemos.</w:t>
            </w:r>
          </w:p>
          <w:p w14:paraId="4ACAA939" w14:textId="77777777" w:rsidR="0029160B" w:rsidRDefault="0029160B"/>
          <w:p w14:paraId="5BCABD68" w14:textId="77777777" w:rsidR="0029160B" w:rsidRPr="00D603C5" w:rsidRDefault="009E291C">
            <w:pPr>
              <w:numPr>
                <w:ilvl w:val="0"/>
                <w:numId w:val="13"/>
              </w:numPr>
              <w:pBdr>
                <w:top w:val="nil"/>
                <w:left w:val="nil"/>
                <w:bottom w:val="nil"/>
                <w:right w:val="nil"/>
                <w:between w:val="nil"/>
              </w:pBdr>
              <w:rPr>
                <w:rFonts w:cs="Calibri"/>
                <w:color w:val="FF0000"/>
                <w:sz w:val="24"/>
                <w:szCs w:val="24"/>
                <w:lang w:val="en-US"/>
              </w:rPr>
            </w:pPr>
            <w:r w:rsidRPr="00D603C5">
              <w:rPr>
                <w:rFonts w:cs="Calibri"/>
                <w:color w:val="FF0000"/>
                <w:sz w:val="24"/>
                <w:szCs w:val="24"/>
                <w:lang w:val="en-US"/>
              </w:rPr>
              <w:t xml:space="preserve">ICH-GCP </w:t>
            </w:r>
            <w:r w:rsidRPr="00D603C5">
              <w:rPr>
                <w:rFonts w:cs="Calibri"/>
                <w:color w:val="FF0000"/>
                <w:lang w:val="en-US"/>
              </w:rPr>
              <w:t>(note that the IRB does NOT perform an ICH-GCP compliant review; if this is an issue, contact the IRB at 617-358-5372 or medirb@bu.edu):</w:t>
            </w:r>
            <w:r w:rsidRPr="00D603C5">
              <w:rPr>
                <w:rFonts w:cs="Calibri"/>
                <w:color w:val="FF0000"/>
                <w:sz w:val="24"/>
                <w:szCs w:val="24"/>
                <w:lang w:val="en-US"/>
              </w:rPr>
              <w:t xml:space="preserve"> </w:t>
            </w:r>
            <w:r w:rsidRPr="00D603C5">
              <w:rPr>
                <w:rFonts w:cs="Calibri"/>
                <w:color w:val="FF0000"/>
                <w:lang w:val="en-US"/>
              </w:rPr>
              <w:t>If your study protocol says that the consent form complies with ICH-GCP:</w:t>
            </w:r>
            <w:r w:rsidRPr="00D603C5">
              <w:rPr>
                <w:rFonts w:cs="Calibri"/>
                <w:color w:val="FF0000"/>
                <w:sz w:val="24"/>
                <w:szCs w:val="24"/>
                <w:lang w:val="en-US"/>
              </w:rPr>
              <w:t xml:space="preserve"> </w:t>
            </w:r>
          </w:p>
          <w:p w14:paraId="0BD1267C" w14:textId="77777777" w:rsidR="0029160B" w:rsidRPr="00D603C5" w:rsidRDefault="009E291C">
            <w:pPr>
              <w:numPr>
                <w:ilvl w:val="1"/>
                <w:numId w:val="13"/>
              </w:numPr>
              <w:pBdr>
                <w:top w:val="nil"/>
                <w:left w:val="nil"/>
                <w:bottom w:val="nil"/>
                <w:right w:val="nil"/>
                <w:between w:val="nil"/>
              </w:pBdr>
              <w:rPr>
                <w:rFonts w:cs="Calibri"/>
                <w:color w:val="FF0000"/>
                <w:lang w:val="en-US"/>
              </w:rPr>
            </w:pPr>
            <w:r w:rsidRPr="00D603C5">
              <w:rPr>
                <w:rFonts w:cs="Calibri"/>
                <w:color w:val="FF0000"/>
                <w:lang w:val="en-US"/>
              </w:rPr>
              <w:t xml:space="preserve">In the </w:t>
            </w:r>
            <w:r w:rsidRPr="00D603C5">
              <w:rPr>
                <w:rFonts w:cs="Calibri"/>
                <w:b/>
                <w:color w:val="FF0000"/>
                <w:u w:val="single"/>
                <w:lang w:val="en-US"/>
              </w:rPr>
              <w:t>What Will Happen in This Research Study</w:t>
            </w:r>
            <w:r w:rsidRPr="00D603C5">
              <w:rPr>
                <w:rFonts w:cs="Calibri"/>
                <w:color w:val="FF0000"/>
                <w:lang w:val="en-US"/>
              </w:rPr>
              <w:t xml:space="preserve"> section, the number of subjects is REQUIRED, not optional. Also include the subject’s responsibilities and the probability of random assignment, if applicable</w:t>
            </w:r>
          </w:p>
          <w:p w14:paraId="71BE2581" w14:textId="77777777" w:rsidR="0029160B" w:rsidRPr="00D603C5" w:rsidRDefault="009E291C">
            <w:pPr>
              <w:numPr>
                <w:ilvl w:val="1"/>
                <w:numId w:val="13"/>
              </w:numPr>
              <w:pBdr>
                <w:top w:val="nil"/>
                <w:left w:val="nil"/>
                <w:bottom w:val="nil"/>
                <w:right w:val="nil"/>
                <w:between w:val="nil"/>
              </w:pBdr>
              <w:rPr>
                <w:rFonts w:cs="Calibri"/>
                <w:color w:val="FF0000"/>
                <w:lang w:val="en-US"/>
              </w:rPr>
            </w:pPr>
            <w:r w:rsidRPr="00D603C5">
              <w:rPr>
                <w:rFonts w:cs="Calibri"/>
                <w:color w:val="FF0000"/>
                <w:lang w:val="en-US"/>
              </w:rPr>
              <w:t xml:space="preserve">In the </w:t>
            </w:r>
            <w:r w:rsidRPr="00D603C5">
              <w:rPr>
                <w:rFonts w:cs="Calibri"/>
                <w:b/>
                <w:color w:val="FF0000"/>
                <w:u w:val="single"/>
                <w:lang w:val="en-US"/>
              </w:rPr>
              <w:t>Alternatives</w:t>
            </w:r>
            <w:r w:rsidRPr="00D603C5">
              <w:rPr>
                <w:rFonts w:cs="Calibri"/>
                <w:color w:val="FF0000"/>
                <w:lang w:val="en-US"/>
              </w:rPr>
              <w:t xml:space="preserve"> section, include any clear advantages or disadvantages of the alternatives. </w:t>
            </w:r>
          </w:p>
          <w:p w14:paraId="26B1CA7D" w14:textId="77777777" w:rsidR="0029160B" w:rsidRPr="00D603C5" w:rsidRDefault="009E291C">
            <w:pPr>
              <w:numPr>
                <w:ilvl w:val="1"/>
                <w:numId w:val="13"/>
              </w:numPr>
              <w:pBdr>
                <w:top w:val="nil"/>
                <w:left w:val="nil"/>
                <w:bottom w:val="nil"/>
                <w:right w:val="nil"/>
                <w:between w:val="nil"/>
              </w:pBdr>
              <w:rPr>
                <w:rFonts w:cs="Calibri"/>
                <w:color w:val="FF0000"/>
                <w:lang w:val="en-US"/>
              </w:rPr>
            </w:pPr>
            <w:r w:rsidRPr="00D603C5">
              <w:rPr>
                <w:rFonts w:cs="Calibri"/>
                <w:color w:val="FF0000"/>
                <w:lang w:val="en-US"/>
              </w:rPr>
              <w:t xml:space="preserve">In the </w:t>
            </w:r>
            <w:r w:rsidRPr="00D603C5">
              <w:rPr>
                <w:rFonts w:cs="Calibri"/>
                <w:b/>
                <w:color w:val="FF0000"/>
                <w:u w:val="single"/>
                <w:lang w:val="en-US"/>
              </w:rPr>
              <w:t>Confidentiality</w:t>
            </w:r>
            <w:r w:rsidRPr="00D603C5">
              <w:rPr>
                <w:rFonts w:cs="Calibri"/>
                <w:color w:val="FF0000"/>
                <w:lang w:val="en-US"/>
              </w:rPr>
              <w:t xml:space="preserve"> section, include statements that the subject’s Primary Care Provider will be informed of their participation in the research, unless specifically requested not to do so by the subject and that the monitor(s), auditor(s), IRB, and regulatory authorities will be granted direct access to the subject’s original medical records for verification of research procedures and/or data. </w:t>
            </w:r>
          </w:p>
          <w:p w14:paraId="0DB1E439" w14:textId="15326A28" w:rsidR="0029160B" w:rsidRDefault="009E291C">
            <w:pPr>
              <w:numPr>
                <w:ilvl w:val="1"/>
                <w:numId w:val="13"/>
              </w:numPr>
              <w:pBdr>
                <w:top w:val="nil"/>
                <w:left w:val="nil"/>
                <w:bottom w:val="nil"/>
                <w:right w:val="nil"/>
                <w:between w:val="nil"/>
              </w:pBdr>
              <w:rPr>
                <w:rFonts w:cs="Calibri"/>
                <w:color w:val="FF0000"/>
              </w:rPr>
            </w:pPr>
            <w:r w:rsidRPr="00D603C5">
              <w:rPr>
                <w:rFonts w:cs="Calibri"/>
                <w:color w:val="FF0000"/>
                <w:lang w:val="en-US"/>
              </w:rPr>
              <w:t xml:space="preserve">In the </w:t>
            </w:r>
            <w:r w:rsidRPr="00D603C5">
              <w:rPr>
                <w:rFonts w:cs="Calibri"/>
                <w:b/>
                <w:color w:val="FF0000"/>
                <w:u w:val="single"/>
                <w:lang w:val="en-US"/>
              </w:rPr>
              <w:t>Subject’s Rights</w:t>
            </w:r>
            <w:r w:rsidRPr="00D603C5">
              <w:rPr>
                <w:rFonts w:cs="Calibri"/>
                <w:color w:val="FF0000"/>
                <w:lang w:val="en-US"/>
              </w:rPr>
              <w:t xml:space="preserve"> section, the following statements are REQUIRED, not optional: </w:t>
            </w:r>
            <w:r w:rsidRPr="00D603C5">
              <w:rPr>
                <w:lang w:val="en-US"/>
              </w:rPr>
              <w:t xml:space="preserve">Durante </w:t>
            </w:r>
            <w:proofErr w:type="spellStart"/>
            <w:r w:rsidRPr="00D603C5">
              <w:rPr>
                <w:lang w:val="en-US"/>
              </w:rPr>
              <w:t>este</w:t>
            </w:r>
            <w:proofErr w:type="spellEnd"/>
            <w:r w:rsidRPr="00D603C5">
              <w:rPr>
                <w:lang w:val="en-US"/>
              </w:rPr>
              <w:t xml:space="preserve"> </w:t>
            </w:r>
            <w:proofErr w:type="spellStart"/>
            <w:r w:rsidRPr="00D603C5">
              <w:rPr>
                <w:lang w:val="en-US"/>
              </w:rPr>
              <w:t>estudio</w:t>
            </w:r>
            <w:proofErr w:type="spellEnd"/>
            <w:r w:rsidRPr="00D603C5">
              <w:rPr>
                <w:lang w:val="en-US"/>
              </w:rPr>
              <w:t xml:space="preserve">, </w:t>
            </w:r>
            <w:proofErr w:type="spellStart"/>
            <w:r w:rsidRPr="00D603C5">
              <w:rPr>
                <w:lang w:val="en-US"/>
              </w:rPr>
              <w:t>podríamos</w:t>
            </w:r>
            <w:proofErr w:type="spellEnd"/>
            <w:r w:rsidRPr="00D603C5">
              <w:rPr>
                <w:lang w:val="en-US"/>
              </w:rPr>
              <w:t xml:space="preserve"> </w:t>
            </w:r>
            <w:proofErr w:type="spellStart"/>
            <w:r w:rsidRPr="00D603C5">
              <w:rPr>
                <w:lang w:val="en-US"/>
              </w:rPr>
              <w:t>descubrir</w:t>
            </w:r>
            <w:proofErr w:type="spellEnd"/>
            <w:r w:rsidRPr="00D603C5">
              <w:rPr>
                <w:lang w:val="en-US"/>
              </w:rPr>
              <w:t xml:space="preserve"> algo que </w:t>
            </w:r>
            <w:proofErr w:type="spellStart"/>
            <w:r w:rsidRPr="00D603C5">
              <w:rPr>
                <w:lang w:val="en-US"/>
              </w:rPr>
              <w:t>podría</w:t>
            </w:r>
            <w:proofErr w:type="spellEnd"/>
            <w:r w:rsidRPr="00D603C5">
              <w:rPr>
                <w:lang w:val="en-US"/>
              </w:rPr>
              <w:t xml:space="preserve"> </w:t>
            </w:r>
            <w:proofErr w:type="spellStart"/>
            <w:r w:rsidRPr="00D603C5">
              <w:rPr>
                <w:lang w:val="en-US"/>
              </w:rPr>
              <w:t>hacer</w:t>
            </w:r>
            <w:proofErr w:type="spellEnd"/>
            <w:r w:rsidRPr="00D603C5">
              <w:rPr>
                <w:lang w:val="en-US"/>
              </w:rPr>
              <w:t xml:space="preserve"> que no </w:t>
            </w:r>
            <w:proofErr w:type="spellStart"/>
            <w:r w:rsidRPr="00D603C5">
              <w:rPr>
                <w:lang w:val="en-US"/>
              </w:rPr>
              <w:t>desee</w:t>
            </w:r>
            <w:proofErr w:type="spellEnd"/>
            <w:r w:rsidRPr="00D603C5">
              <w:rPr>
                <w:lang w:val="en-US"/>
              </w:rPr>
              <w:t xml:space="preserve"> </w:t>
            </w:r>
            <w:proofErr w:type="spellStart"/>
            <w:r w:rsidRPr="00D603C5">
              <w:rPr>
                <w:lang w:val="en-US"/>
              </w:rPr>
              <w:t>continuar</w:t>
            </w:r>
            <w:proofErr w:type="spellEnd"/>
            <w:r w:rsidR="00AE5DCD" w:rsidRPr="00D603C5">
              <w:rPr>
                <w:lang w:val="en-US"/>
              </w:rPr>
              <w:t xml:space="preserve"> </w:t>
            </w:r>
            <w:proofErr w:type="spellStart"/>
            <w:r w:rsidR="00AE5DCD" w:rsidRPr="00D603C5">
              <w:rPr>
                <w:lang w:val="en-US"/>
              </w:rPr>
              <w:t>participando</w:t>
            </w:r>
            <w:proofErr w:type="spellEnd"/>
            <w:r w:rsidRPr="00D603C5">
              <w:rPr>
                <w:lang w:val="en-US"/>
              </w:rPr>
              <w:t xml:space="preserve">. </w:t>
            </w:r>
            <w:r>
              <w:t>Si esto ocurre, se lo informaremos lo antes posible</w:t>
            </w:r>
            <w:r>
              <w:rPr>
                <w:rFonts w:cs="Calibri"/>
                <w:color w:val="000000"/>
              </w:rPr>
              <w:t xml:space="preserve"> </w:t>
            </w:r>
            <w:r>
              <w:rPr>
                <w:rFonts w:cs="Calibri"/>
                <w:color w:val="FF0000"/>
              </w:rPr>
              <w:t xml:space="preserve">AND </w:t>
            </w:r>
            <w:r>
              <w:t>p</w:t>
            </w:r>
            <w:r>
              <w:rPr>
                <w:rFonts w:cs="Calibri"/>
              </w:rPr>
              <w:t xml:space="preserve">odríamos decidir que abandone el estudio, incluso si </w:t>
            </w:r>
            <w:r w:rsidR="00AE5DCD">
              <w:rPr>
                <w:rFonts w:cs="Calibri"/>
              </w:rPr>
              <w:t xml:space="preserve">usted </w:t>
            </w:r>
            <w:r>
              <w:rPr>
                <w:rFonts w:cs="Calibri"/>
              </w:rPr>
              <w:t xml:space="preserve">desea continuar. Esto </w:t>
            </w:r>
            <w:r>
              <w:rPr>
                <w:rFonts w:cs="Calibri"/>
              </w:rPr>
              <w:lastRenderedPageBreak/>
              <w:t>podría deberse, entre otras razones, a que su participación en el estudio pueda ser perjudicial para usted o a que el estudio se suspenda.</w:t>
            </w:r>
          </w:p>
          <w:p w14:paraId="7C8D04C4" w14:textId="77777777" w:rsidR="0029160B" w:rsidRPr="00D603C5" w:rsidRDefault="009E291C">
            <w:pPr>
              <w:numPr>
                <w:ilvl w:val="1"/>
                <w:numId w:val="13"/>
              </w:numPr>
              <w:pBdr>
                <w:top w:val="nil"/>
                <w:left w:val="nil"/>
                <w:bottom w:val="nil"/>
                <w:right w:val="nil"/>
                <w:between w:val="nil"/>
              </w:pBdr>
              <w:rPr>
                <w:rFonts w:cs="Calibri"/>
                <w:color w:val="FF0000"/>
                <w:lang w:val="en-US"/>
              </w:rPr>
            </w:pPr>
            <w:r w:rsidRPr="00D603C5">
              <w:rPr>
                <w:rFonts w:cs="Calibri"/>
                <w:color w:val="FF0000"/>
                <w:lang w:val="en-US"/>
              </w:rPr>
              <w:t xml:space="preserve">In the </w:t>
            </w:r>
            <w:r w:rsidRPr="00D603C5">
              <w:rPr>
                <w:rFonts w:cs="Calibri"/>
                <w:b/>
                <w:color w:val="FF0000"/>
                <w:u w:val="single"/>
                <w:lang w:val="en-US"/>
              </w:rPr>
              <w:t>Signature</w:t>
            </w:r>
            <w:r w:rsidRPr="00D603C5">
              <w:rPr>
                <w:rFonts w:cs="Calibri"/>
                <w:color w:val="FF0000"/>
                <w:lang w:val="en-US"/>
              </w:rPr>
              <w:t xml:space="preserve"> page, a witness signature and date </w:t>
            </w:r>
            <w:proofErr w:type="gramStart"/>
            <w:r w:rsidRPr="00D603C5">
              <w:rPr>
                <w:rFonts w:cs="Calibri"/>
                <w:color w:val="FF0000"/>
                <w:lang w:val="en-US"/>
              </w:rPr>
              <w:t>is</w:t>
            </w:r>
            <w:proofErr w:type="gramEnd"/>
            <w:r w:rsidRPr="00D603C5">
              <w:rPr>
                <w:rFonts w:cs="Calibri"/>
                <w:color w:val="FF0000"/>
                <w:lang w:val="en-US"/>
              </w:rPr>
              <w:t xml:space="preserve"> REQUIRED if limited- or non-readers are enrolled.</w:t>
            </w:r>
          </w:p>
        </w:tc>
      </w:tr>
    </w:tbl>
    <w:p w14:paraId="27D97C6D" w14:textId="77777777" w:rsidR="0029160B" w:rsidRPr="00D603C5" w:rsidRDefault="009E291C">
      <w:pPr>
        <w:rPr>
          <w:lang w:val="en-US"/>
        </w:rPr>
      </w:pPr>
      <w:r w:rsidRPr="00D603C5">
        <w:rPr>
          <w:lang w:val="en-US"/>
        </w:rPr>
        <w:lastRenderedPageBreak/>
        <w:br w:type="page"/>
      </w:r>
    </w:p>
    <w:tbl>
      <w:tblPr>
        <w:tblStyle w:val="a1"/>
        <w:tblW w:w="933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9330"/>
      </w:tblGrid>
      <w:tr w:rsidR="0029160B" w:rsidRPr="00780602" w14:paraId="59C9372B" w14:textId="77777777">
        <w:tc>
          <w:tcPr>
            <w:tcW w:w="9330" w:type="dxa"/>
          </w:tcPr>
          <w:p w14:paraId="5D871A18" w14:textId="77777777" w:rsidR="0029160B" w:rsidRPr="00D603C5" w:rsidRDefault="009E291C">
            <w:pPr>
              <w:jc w:val="center"/>
              <w:rPr>
                <w:color w:val="FF0000"/>
                <w:lang w:val="en-US"/>
              </w:rPr>
            </w:pPr>
            <w:r w:rsidRPr="00D603C5">
              <w:rPr>
                <w:b/>
                <w:color w:val="FF0000"/>
                <w:lang w:val="en-US"/>
              </w:rPr>
              <w:lastRenderedPageBreak/>
              <w:t xml:space="preserve">SIGNATURE PAGES </w:t>
            </w:r>
            <w:r w:rsidRPr="00D603C5">
              <w:rPr>
                <w:color w:val="FF0000"/>
                <w:lang w:val="en-US"/>
              </w:rPr>
              <w:t>– delete this box from submitted consent form</w:t>
            </w:r>
          </w:p>
          <w:p w14:paraId="2300E2E9" w14:textId="77777777" w:rsidR="0029160B" w:rsidRPr="00D603C5" w:rsidRDefault="009E291C">
            <w:pPr>
              <w:rPr>
                <w:color w:val="FF0000"/>
                <w:lang w:val="en-US"/>
              </w:rPr>
            </w:pPr>
            <w:r w:rsidRPr="00D603C5">
              <w:rPr>
                <w:color w:val="FF0000"/>
                <w:lang w:val="en-US"/>
              </w:rPr>
              <w:t xml:space="preserve">Five signature pages follow. Select and edit the one that is applicable to your study, and delete the other four pages. </w:t>
            </w:r>
          </w:p>
          <w:p w14:paraId="740DD677" w14:textId="77777777" w:rsidR="0029160B" w:rsidRPr="00D603C5" w:rsidRDefault="009E291C">
            <w:pPr>
              <w:numPr>
                <w:ilvl w:val="0"/>
                <w:numId w:val="14"/>
              </w:numPr>
              <w:pBdr>
                <w:top w:val="nil"/>
                <w:left w:val="nil"/>
                <w:bottom w:val="nil"/>
                <w:right w:val="nil"/>
                <w:between w:val="nil"/>
              </w:pBdr>
              <w:rPr>
                <w:rFonts w:cs="Calibri"/>
                <w:color w:val="FF0000"/>
                <w:lang w:val="en-US"/>
              </w:rPr>
            </w:pPr>
            <w:r w:rsidRPr="00D603C5">
              <w:rPr>
                <w:rFonts w:cs="Calibri"/>
                <w:color w:val="FF0000"/>
                <w:lang w:val="en-US"/>
              </w:rPr>
              <w:t xml:space="preserve">No subject signature (waiver of documentation of consent), or subject signature is obtained but no signature of person conducting consent discussion </w:t>
            </w:r>
          </w:p>
          <w:p w14:paraId="51E97A8E" w14:textId="77777777" w:rsidR="0029160B" w:rsidRPr="00D603C5" w:rsidRDefault="009E291C">
            <w:pPr>
              <w:numPr>
                <w:ilvl w:val="0"/>
                <w:numId w:val="14"/>
              </w:numPr>
              <w:pBdr>
                <w:top w:val="nil"/>
                <w:left w:val="nil"/>
                <w:bottom w:val="nil"/>
                <w:right w:val="nil"/>
                <w:between w:val="nil"/>
              </w:pBdr>
              <w:rPr>
                <w:rFonts w:cs="Calibri"/>
                <w:color w:val="FF0000"/>
                <w:lang w:val="en-US"/>
              </w:rPr>
            </w:pPr>
            <w:r w:rsidRPr="00D603C5">
              <w:rPr>
                <w:rFonts w:cs="Calibri"/>
                <w:color w:val="FF0000"/>
                <w:lang w:val="en-US"/>
              </w:rPr>
              <w:t>Signature of subject only and person conducting consent discussion</w:t>
            </w:r>
          </w:p>
          <w:p w14:paraId="050F8603" w14:textId="77777777" w:rsidR="0029160B" w:rsidRPr="00D603C5" w:rsidRDefault="009E291C">
            <w:pPr>
              <w:numPr>
                <w:ilvl w:val="0"/>
                <w:numId w:val="14"/>
              </w:numPr>
              <w:pBdr>
                <w:top w:val="nil"/>
                <w:left w:val="nil"/>
                <w:bottom w:val="nil"/>
                <w:right w:val="nil"/>
                <w:between w:val="nil"/>
              </w:pBdr>
              <w:rPr>
                <w:rFonts w:cs="Calibri"/>
                <w:color w:val="FF0000"/>
                <w:lang w:val="en-US"/>
              </w:rPr>
            </w:pPr>
            <w:r w:rsidRPr="00D603C5">
              <w:rPr>
                <w:rFonts w:cs="Calibri"/>
                <w:color w:val="FF0000"/>
                <w:lang w:val="en-US"/>
              </w:rPr>
              <w:t>Signature of subject/ Legally Authorized Representative (LAR) and person conducting consent discussion</w:t>
            </w:r>
          </w:p>
          <w:p w14:paraId="3F94CE32" w14:textId="77777777" w:rsidR="0029160B" w:rsidRPr="00D603C5" w:rsidRDefault="009E291C">
            <w:pPr>
              <w:numPr>
                <w:ilvl w:val="0"/>
                <w:numId w:val="14"/>
              </w:numPr>
              <w:pBdr>
                <w:top w:val="nil"/>
                <w:left w:val="nil"/>
                <w:bottom w:val="nil"/>
                <w:right w:val="nil"/>
                <w:between w:val="nil"/>
              </w:pBdr>
              <w:rPr>
                <w:rFonts w:cs="Calibri"/>
                <w:color w:val="FF0000"/>
                <w:lang w:val="en-US"/>
              </w:rPr>
            </w:pPr>
            <w:r w:rsidRPr="00D603C5">
              <w:rPr>
                <w:rFonts w:cs="Calibri"/>
                <w:color w:val="FF0000"/>
                <w:lang w:val="en-US"/>
              </w:rPr>
              <w:t>Signature of subject – limited- or non-readers excluded and person conducting consent discussion</w:t>
            </w:r>
          </w:p>
          <w:p w14:paraId="4AB73B57" w14:textId="77777777" w:rsidR="0029160B" w:rsidRPr="00D603C5" w:rsidRDefault="009E291C">
            <w:pPr>
              <w:numPr>
                <w:ilvl w:val="0"/>
                <w:numId w:val="14"/>
              </w:numPr>
              <w:pBdr>
                <w:top w:val="nil"/>
                <w:left w:val="nil"/>
                <w:bottom w:val="nil"/>
                <w:right w:val="nil"/>
                <w:between w:val="nil"/>
              </w:pBdr>
              <w:rPr>
                <w:rFonts w:cs="Calibri"/>
                <w:color w:val="FF0000"/>
                <w:lang w:val="en-US"/>
              </w:rPr>
            </w:pPr>
            <w:r w:rsidRPr="00D603C5">
              <w:rPr>
                <w:rFonts w:cs="Calibri"/>
                <w:color w:val="FF0000"/>
                <w:lang w:val="en-US"/>
              </w:rPr>
              <w:t>Signature of subject/LAR – limited- or non-readers excluded and person conducting consent discussion</w:t>
            </w:r>
          </w:p>
          <w:p w14:paraId="726C5703" w14:textId="77777777" w:rsidR="0029160B" w:rsidRPr="00D603C5" w:rsidRDefault="0029160B">
            <w:pPr>
              <w:rPr>
                <w:color w:val="FF0000"/>
                <w:lang w:val="en-US"/>
              </w:rPr>
            </w:pPr>
          </w:p>
          <w:p w14:paraId="41530933" w14:textId="77777777" w:rsidR="0029160B" w:rsidRPr="00D603C5" w:rsidRDefault="009E291C">
            <w:pPr>
              <w:rPr>
                <w:color w:val="FF0000"/>
                <w:lang w:val="en-US"/>
              </w:rPr>
            </w:pPr>
            <w:r w:rsidRPr="00D603C5">
              <w:rPr>
                <w:color w:val="FF0000"/>
                <w:u w:val="single"/>
                <w:lang w:val="en-US"/>
              </w:rPr>
              <w:t>Limited- or non-readers</w:t>
            </w:r>
            <w:r w:rsidRPr="00D603C5">
              <w:rPr>
                <w:b/>
                <w:color w:val="FF0000"/>
                <w:lang w:val="en-US"/>
              </w:rPr>
              <w:t>: should be included</w:t>
            </w:r>
            <w:r w:rsidRPr="00D603C5">
              <w:rPr>
                <w:color w:val="FF0000"/>
                <w:lang w:val="en-US"/>
              </w:rPr>
              <w:t xml:space="preserve"> unless there are specific reasons to exclude them. For research that is greater than minimal risk, to assure comprehension if limited- or non-readers are included, either an impartial witness must be present during the consent process or some other method will be used and documented, as described in the INSPIR application. </w:t>
            </w:r>
          </w:p>
          <w:p w14:paraId="2994ADCA" w14:textId="77777777" w:rsidR="0029160B" w:rsidRPr="00D603C5" w:rsidRDefault="0029160B">
            <w:pPr>
              <w:rPr>
                <w:color w:val="FF0000"/>
                <w:lang w:val="en-US"/>
              </w:rPr>
            </w:pPr>
          </w:p>
          <w:p w14:paraId="47DBE411" w14:textId="77777777" w:rsidR="0029160B" w:rsidRPr="00D603C5" w:rsidRDefault="009E291C">
            <w:pPr>
              <w:rPr>
                <w:color w:val="FF0000"/>
                <w:lang w:val="en-US"/>
              </w:rPr>
            </w:pPr>
            <w:r w:rsidRPr="00D603C5">
              <w:rPr>
                <w:color w:val="FF0000"/>
                <w:u w:val="single"/>
                <w:lang w:val="en-US"/>
              </w:rPr>
              <w:t>Subjects physically unable to write</w:t>
            </w:r>
            <w:r w:rsidRPr="00D603C5">
              <w:rPr>
                <w:color w:val="FF0000"/>
                <w:lang w:val="en-US"/>
              </w:rPr>
              <w:t xml:space="preserve">: a subject who is physically unable to provide a signature on a consent form may provide consent or assent by requesting another person to sign in their presence. The person signing the form on behalf of the subject must be an adult and may not be the person conducting the consent discussion. The person signing the form on behalf of the subject must provide a statement to this effect on the page with their signature, such as “[Name] is unable to sign and has directed me to sign in their presence – [printed name of person signing].” If the study is likely to enroll subjects physically unable to write, the investigator may include a pre-printed statement to the signature page to be used in such circumstances. </w:t>
            </w:r>
          </w:p>
        </w:tc>
      </w:tr>
    </w:tbl>
    <w:p w14:paraId="1756420B" w14:textId="77777777" w:rsidR="0029160B" w:rsidRPr="00D603C5" w:rsidRDefault="0029160B">
      <w:pPr>
        <w:rPr>
          <w:lang w:val="en-US"/>
        </w:rPr>
      </w:pPr>
    </w:p>
    <w:p w14:paraId="6330562B" w14:textId="77777777" w:rsidR="0029160B" w:rsidRPr="00D603C5" w:rsidRDefault="009E291C">
      <w:pPr>
        <w:rPr>
          <w:lang w:val="en-US"/>
        </w:rPr>
      </w:pPr>
      <w:r w:rsidRPr="00D603C5">
        <w:rPr>
          <w:lang w:val="en-US"/>
        </w:rPr>
        <w:br w:type="page"/>
      </w:r>
    </w:p>
    <w:tbl>
      <w:tblPr>
        <w:tblStyle w:val="a2"/>
        <w:tblW w:w="933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9330"/>
      </w:tblGrid>
      <w:tr w:rsidR="0029160B" w:rsidRPr="00780602" w14:paraId="0A944FF2" w14:textId="77777777">
        <w:tc>
          <w:tcPr>
            <w:tcW w:w="9330" w:type="dxa"/>
          </w:tcPr>
          <w:p w14:paraId="506695F9" w14:textId="77777777" w:rsidR="0029160B" w:rsidRPr="00D603C5" w:rsidRDefault="009E291C">
            <w:pPr>
              <w:jc w:val="center"/>
              <w:rPr>
                <w:color w:val="FF0000"/>
                <w:lang w:val="en-US"/>
              </w:rPr>
            </w:pPr>
            <w:r w:rsidRPr="00D603C5">
              <w:rPr>
                <w:b/>
                <w:color w:val="FF0000"/>
                <w:lang w:val="en-US"/>
              </w:rPr>
              <w:lastRenderedPageBreak/>
              <w:t xml:space="preserve">1. NO SUBJECT SIGNATURE OR NO INVESTIGATOR SIGNATURE </w:t>
            </w:r>
            <w:r w:rsidRPr="00D603C5">
              <w:rPr>
                <w:color w:val="FF0000"/>
                <w:lang w:val="en-US"/>
              </w:rPr>
              <w:t>– delete this box from submitted consent form</w:t>
            </w:r>
          </w:p>
        </w:tc>
      </w:tr>
    </w:tbl>
    <w:p w14:paraId="76CBAC43" w14:textId="77777777" w:rsidR="0029160B" w:rsidRPr="00D603C5" w:rsidRDefault="0029160B">
      <w:pPr>
        <w:rPr>
          <w:lang w:val="en-US"/>
        </w:rPr>
      </w:pPr>
    </w:p>
    <w:p w14:paraId="7E9C6CC3" w14:textId="77777777" w:rsidR="0029160B" w:rsidRPr="00D603C5" w:rsidRDefault="009E291C">
      <w:pPr>
        <w:rPr>
          <w:color w:val="FF0000"/>
          <w:lang w:val="en-US"/>
        </w:rPr>
      </w:pPr>
      <w:r w:rsidRPr="00D603C5">
        <w:rPr>
          <w:color w:val="FF0000"/>
          <w:lang w:val="en-US"/>
        </w:rPr>
        <w:t>[Include if subject signature is waived or subject signature is obtained electronically; otherwise, delete first two paragraphs below]</w:t>
      </w:r>
    </w:p>
    <w:p w14:paraId="520580BB" w14:textId="7E8FD38F" w:rsidR="0029160B" w:rsidRDefault="009E291C">
      <w:bookmarkStart w:id="14" w:name="_heading=h.l079i6pe3pui" w:colFirst="0" w:colLast="0"/>
      <w:bookmarkEnd w:id="14"/>
      <w:r>
        <w:t>Al aceptar participar en esta investigación, usted indica que ha leído este formulario (o se lo han leído), que sus preguntas han sido respondidas a su satisfacción, que permite el uso y el intercambio de información que pueda identificarlo como se describe,</w:t>
      </w:r>
      <w:r>
        <w:rPr>
          <w:color w:val="0000FF"/>
        </w:rPr>
        <w:t xml:space="preserve"> </w:t>
      </w:r>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health</w:t>
      </w:r>
      <w:proofErr w:type="spellEnd"/>
      <w:r>
        <w:rPr>
          <w:color w:val="FF0000"/>
        </w:rPr>
        <w:t xml:space="preserve"> </w:t>
      </w:r>
      <w:proofErr w:type="spellStart"/>
      <w:r>
        <w:rPr>
          <w:color w:val="FF0000"/>
        </w:rPr>
        <w:t>information</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obtained</w:t>
      </w:r>
      <w:proofErr w:type="spellEnd"/>
      <w:r>
        <w:rPr>
          <w:color w:val="FF0000"/>
        </w:rPr>
        <w:t xml:space="preserve"> and HIPAA </w:t>
      </w:r>
      <w:proofErr w:type="spellStart"/>
      <w:r>
        <w:rPr>
          <w:color w:val="FF0000"/>
        </w:rPr>
        <w:t>authorization</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not</w:t>
      </w:r>
      <w:proofErr w:type="spellEnd"/>
      <w:r>
        <w:rPr>
          <w:color w:val="FF0000"/>
        </w:rPr>
        <w:t xml:space="preserve"> </w:t>
      </w:r>
      <w:proofErr w:type="spellStart"/>
      <w:r>
        <w:rPr>
          <w:color w:val="FF0000"/>
        </w:rPr>
        <w:t>waived</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blue </w:t>
      </w:r>
      <w:proofErr w:type="spellStart"/>
      <w:r>
        <w:rPr>
          <w:color w:val="FF0000"/>
        </w:rPr>
        <w:t>phrase</w:t>
      </w:r>
      <w:proofErr w:type="spellEnd"/>
      <w:proofErr w:type="gramStart"/>
      <w:r>
        <w:rPr>
          <w:color w:val="FF0000"/>
        </w:rPr>
        <w:t>]</w:t>
      </w:r>
      <w:r>
        <w:t xml:space="preserve"> </w:t>
      </w:r>
      <w:r w:rsidRPr="00661114">
        <w:rPr>
          <w:color w:val="0000FF"/>
        </w:rPr>
        <w:t>,</w:t>
      </w:r>
      <w:proofErr w:type="gramEnd"/>
      <w:r w:rsidRPr="00661114">
        <w:rPr>
          <w:color w:val="0000FF"/>
        </w:rPr>
        <w:t xml:space="preserve"> inclu</w:t>
      </w:r>
      <w:r w:rsidR="00C5032C" w:rsidRPr="00661114">
        <w:rPr>
          <w:color w:val="0000FF"/>
        </w:rPr>
        <w:t>yendo su información de salud</w:t>
      </w:r>
      <w:r>
        <w:rPr>
          <w:color w:val="0000FF"/>
        </w:rPr>
        <w:t>,</w:t>
      </w:r>
      <w:r>
        <w:t xml:space="preserve"> y que usted acepta voluntariamente participar en este estudio de investigación.</w:t>
      </w:r>
    </w:p>
    <w:p w14:paraId="38286492" w14:textId="77777777" w:rsidR="0029160B" w:rsidRDefault="0029160B"/>
    <w:p w14:paraId="00A6F854" w14:textId="1CFC1BA7" w:rsidR="0029160B" w:rsidRPr="009E291C" w:rsidRDefault="009E291C">
      <w:pPr>
        <w:rPr>
          <w:color w:val="0000FF"/>
        </w:rPr>
      </w:pPr>
      <w:r>
        <w:rPr>
          <w:color w:val="FF0000"/>
        </w:rPr>
        <w:t>[</w:t>
      </w:r>
      <w:proofErr w:type="spellStart"/>
      <w:r>
        <w:rPr>
          <w:color w:val="FF0000"/>
        </w:rPr>
        <w:t>Include</w:t>
      </w:r>
      <w:proofErr w:type="spellEnd"/>
      <w:r>
        <w:rPr>
          <w:color w:val="FF0000"/>
        </w:rPr>
        <w:t xml:space="preserve"> </w:t>
      </w:r>
      <w:proofErr w:type="spellStart"/>
      <w:r>
        <w:rPr>
          <w:color w:val="FF0000"/>
        </w:rPr>
        <w:t>if</w:t>
      </w:r>
      <w:proofErr w:type="spellEnd"/>
      <w:r>
        <w:rPr>
          <w:color w:val="FF0000"/>
        </w:rPr>
        <w:t xml:space="preserve"> </w:t>
      </w:r>
      <w:proofErr w:type="spellStart"/>
      <w:r>
        <w:rPr>
          <w:color w:val="FF0000"/>
        </w:rPr>
        <w:t>subject</w:t>
      </w:r>
      <w:proofErr w:type="spellEnd"/>
      <w:r>
        <w:rPr>
          <w:color w:val="FF0000"/>
        </w:rPr>
        <w:t xml:space="preserve"> </w:t>
      </w:r>
      <w:proofErr w:type="spellStart"/>
      <w:r>
        <w:rPr>
          <w:color w:val="FF0000"/>
        </w:rPr>
        <w:t>signature</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obtained</w:t>
      </w:r>
      <w:proofErr w:type="spellEnd"/>
      <w:r>
        <w:rPr>
          <w:color w:val="FF0000"/>
        </w:rPr>
        <w:t xml:space="preserve"> </w:t>
      </w:r>
      <w:proofErr w:type="spellStart"/>
      <w:r>
        <w:rPr>
          <w:color w:val="FF0000"/>
        </w:rPr>
        <w:t>electronically</w:t>
      </w:r>
      <w:proofErr w:type="spellEnd"/>
      <w:r>
        <w:rPr>
          <w:color w:val="FF0000"/>
        </w:rPr>
        <w:t xml:space="preserve"> and </w:t>
      </w:r>
      <w:proofErr w:type="spellStart"/>
      <w:r>
        <w:rPr>
          <w:color w:val="FF0000"/>
        </w:rPr>
        <w:t>edit</w:t>
      </w:r>
      <w:proofErr w:type="spellEnd"/>
      <w:r>
        <w:rPr>
          <w:color w:val="FF0000"/>
        </w:rPr>
        <w:t xml:space="preserve"> as-</w:t>
      </w:r>
      <w:proofErr w:type="spellStart"/>
      <w:r>
        <w:rPr>
          <w:color w:val="FF0000"/>
        </w:rPr>
        <w:t>needed</w:t>
      </w:r>
      <w:proofErr w:type="spellEnd"/>
      <w:r>
        <w:rPr>
          <w:color w:val="FF0000"/>
        </w:rPr>
        <w:t xml:space="preserve"> </w:t>
      </w:r>
      <w:proofErr w:type="spellStart"/>
      <w:r>
        <w:rPr>
          <w:color w:val="FF0000"/>
        </w:rPr>
        <w:t>to</w:t>
      </w:r>
      <w:proofErr w:type="spellEnd"/>
      <w:r>
        <w:rPr>
          <w:color w:val="FF0000"/>
        </w:rPr>
        <w:t xml:space="preserve"> </w:t>
      </w:r>
      <w:proofErr w:type="spellStart"/>
      <w:r>
        <w:rPr>
          <w:color w:val="FF0000"/>
        </w:rPr>
        <w:t>reflect</w:t>
      </w:r>
      <w:proofErr w:type="spellEnd"/>
      <w:r>
        <w:rPr>
          <w:color w:val="FF0000"/>
        </w:rPr>
        <w:t xml:space="preserve"> </w:t>
      </w:r>
      <w:proofErr w:type="spellStart"/>
      <w:r>
        <w:rPr>
          <w:color w:val="FF0000"/>
        </w:rPr>
        <w:t>your</w:t>
      </w:r>
      <w:proofErr w:type="spellEnd"/>
      <w:r>
        <w:rPr>
          <w:color w:val="FF0000"/>
        </w:rPr>
        <w:t xml:space="preserve"> </w:t>
      </w:r>
      <w:proofErr w:type="spellStart"/>
      <w:r>
        <w:rPr>
          <w:color w:val="FF0000"/>
        </w:rPr>
        <w:t>proposed</w:t>
      </w:r>
      <w:proofErr w:type="spellEnd"/>
      <w:r>
        <w:rPr>
          <w:color w:val="FF0000"/>
        </w:rPr>
        <w:t xml:space="preserve"> </w:t>
      </w:r>
      <w:proofErr w:type="spellStart"/>
      <w:r>
        <w:rPr>
          <w:color w:val="FF0000"/>
        </w:rPr>
        <w:t>language</w:t>
      </w:r>
      <w:proofErr w:type="spellEnd"/>
      <w:r>
        <w:rPr>
          <w:color w:val="FF0000"/>
        </w:rPr>
        <w:t xml:space="preserve"> </w:t>
      </w:r>
      <w:proofErr w:type="spellStart"/>
      <w:r>
        <w:rPr>
          <w:color w:val="FF0000"/>
        </w:rPr>
        <w:t>for</w:t>
      </w:r>
      <w:proofErr w:type="spellEnd"/>
      <w:r>
        <w:rPr>
          <w:color w:val="FF0000"/>
        </w:rPr>
        <w:t xml:space="preserve"> </w:t>
      </w:r>
      <w:proofErr w:type="spellStart"/>
      <w:r>
        <w:rPr>
          <w:color w:val="FF0000"/>
        </w:rPr>
        <w:t>documenting</w:t>
      </w:r>
      <w:proofErr w:type="spellEnd"/>
      <w:r>
        <w:rPr>
          <w:color w:val="FF0000"/>
        </w:rPr>
        <w:t xml:space="preserve"> </w:t>
      </w:r>
      <w:proofErr w:type="spellStart"/>
      <w:r>
        <w:rPr>
          <w:color w:val="FF0000"/>
        </w:rPr>
        <w:t>electronic</w:t>
      </w:r>
      <w:proofErr w:type="spellEnd"/>
      <w:r>
        <w:rPr>
          <w:color w:val="FF0000"/>
        </w:rPr>
        <w:t xml:space="preserve"> </w:t>
      </w:r>
      <w:proofErr w:type="spellStart"/>
      <w:r>
        <w:rPr>
          <w:color w:val="FF0000"/>
        </w:rPr>
        <w:t>consent</w:t>
      </w:r>
      <w:proofErr w:type="spellEnd"/>
      <w:r>
        <w:rPr>
          <w:color w:val="FF0000"/>
        </w:rPr>
        <w:t xml:space="preserve">; </w:t>
      </w:r>
      <w:proofErr w:type="spellStart"/>
      <w:r>
        <w:rPr>
          <w:color w:val="FF0000"/>
        </w:rPr>
        <w:t>otherwise</w:t>
      </w:r>
      <w:proofErr w:type="spellEnd"/>
      <w:r>
        <w:rPr>
          <w:color w:val="FF0000"/>
        </w:rPr>
        <w:t xml:space="preserve">, </w:t>
      </w:r>
      <w:proofErr w:type="spellStart"/>
      <w:r>
        <w:rPr>
          <w:color w:val="FF0000"/>
        </w:rPr>
        <w:t>delete</w:t>
      </w:r>
      <w:proofErr w:type="spellEnd"/>
      <w:r>
        <w:rPr>
          <w:color w:val="FF0000"/>
        </w:rPr>
        <w:t xml:space="preserve"> blue </w:t>
      </w:r>
      <w:proofErr w:type="spellStart"/>
      <w:r>
        <w:rPr>
          <w:color w:val="FF0000"/>
        </w:rPr>
        <w:t>text</w:t>
      </w:r>
      <w:proofErr w:type="spellEnd"/>
      <w:r>
        <w:rPr>
          <w:color w:val="FF0000"/>
        </w:rPr>
        <w:t xml:space="preserve"> </w:t>
      </w:r>
      <w:proofErr w:type="spellStart"/>
      <w:r>
        <w:rPr>
          <w:color w:val="FF0000"/>
        </w:rPr>
        <w:t>below</w:t>
      </w:r>
      <w:proofErr w:type="spellEnd"/>
      <w:r>
        <w:rPr>
          <w:color w:val="FF0000"/>
        </w:rPr>
        <w:t xml:space="preserve">] </w:t>
      </w:r>
      <w:r w:rsidR="00C5032C" w:rsidRPr="009E291C">
        <w:rPr>
          <w:color w:val="0000FF"/>
        </w:rPr>
        <w:t>Escriba su nombre en el cuadro a continuación para indicar su consentimiento para participar en el estudio y</w:t>
      </w:r>
      <w:r w:rsidRPr="009E291C">
        <w:rPr>
          <w:color w:val="0000FF"/>
        </w:rPr>
        <w:t xml:space="preserve"> presione el botón</w:t>
      </w:r>
      <w:r w:rsidR="00C5032C" w:rsidRPr="009E291C">
        <w:rPr>
          <w:color w:val="0000FF"/>
        </w:rPr>
        <w:t xml:space="preserve"> “Siguient</w:t>
      </w:r>
      <w:r w:rsidR="009B65F6" w:rsidRPr="009E291C">
        <w:rPr>
          <w:color w:val="0000FF"/>
        </w:rPr>
        <w:t>e</w:t>
      </w:r>
      <w:r w:rsidR="00C5032C" w:rsidRPr="009E291C">
        <w:rPr>
          <w:color w:val="0000FF"/>
        </w:rPr>
        <w:t>” para continuar.</w:t>
      </w:r>
      <w:r w:rsidRPr="009E291C">
        <w:rPr>
          <w:color w:val="0000FF"/>
        </w:rPr>
        <w:t xml:space="preserve">  </w:t>
      </w:r>
    </w:p>
    <w:p w14:paraId="20916657" w14:textId="77777777" w:rsidR="0029160B" w:rsidRDefault="0029160B"/>
    <w:p w14:paraId="050FD773" w14:textId="77777777" w:rsidR="0029160B" w:rsidRPr="00D603C5" w:rsidRDefault="009E291C">
      <w:pPr>
        <w:rPr>
          <w:lang w:val="en-US"/>
        </w:rPr>
      </w:pPr>
      <w:r w:rsidRPr="00D603C5">
        <w:rPr>
          <w:color w:val="FF0000"/>
          <w:lang w:val="en-US"/>
        </w:rPr>
        <w:t>[Include if written “wet ink” subject signature is obtained but investigator signature is not obtained; and if so ensure you deleted the two above paragraphs); otherwise, delete all text below]</w:t>
      </w:r>
    </w:p>
    <w:p w14:paraId="4BC90C77" w14:textId="77777777" w:rsidR="0029160B" w:rsidRPr="00D603C5" w:rsidRDefault="0029160B">
      <w:pPr>
        <w:rPr>
          <w:b/>
          <w:lang w:val="en-US"/>
        </w:rPr>
      </w:pPr>
    </w:p>
    <w:p w14:paraId="7AEFFD77" w14:textId="77777777" w:rsidR="0029160B" w:rsidRDefault="009E291C">
      <w:r>
        <w:rPr>
          <w:b/>
        </w:rPr>
        <w:t xml:space="preserve">Sujeto: </w:t>
      </w:r>
      <w:r>
        <w:t>_____________________________________________</w:t>
      </w:r>
    </w:p>
    <w:p w14:paraId="63DBCAB8" w14:textId="77777777" w:rsidR="0029160B" w:rsidRDefault="009E291C">
      <w:pPr>
        <w:widowControl w:val="0"/>
        <w:pBdr>
          <w:top w:val="nil"/>
          <w:left w:val="nil"/>
          <w:bottom w:val="nil"/>
          <w:right w:val="nil"/>
          <w:between w:val="nil"/>
        </w:pBdr>
        <w:ind w:firstLine="720"/>
        <w:rPr>
          <w:rFonts w:cs="Calibri"/>
          <w:color w:val="000000"/>
        </w:rPr>
      </w:pPr>
      <w:r>
        <w:t>Nombre escrito del sujeto</w:t>
      </w:r>
    </w:p>
    <w:p w14:paraId="01FCE4DE" w14:textId="77777777" w:rsidR="0029160B" w:rsidRDefault="0029160B"/>
    <w:p w14:paraId="5DE4BAF7" w14:textId="57BAE4A6" w:rsidR="0029160B" w:rsidRDefault="009E291C">
      <w:r>
        <w:t>Al firmar est</w:t>
      </w:r>
      <w:r w:rsidR="00AE5DCD">
        <w:t>e</w:t>
      </w:r>
      <w:r>
        <w:t xml:space="preserve"> form</w:t>
      </w:r>
      <w:r w:rsidR="00AE5DCD">
        <w:t>ulario</w:t>
      </w:r>
      <w:r>
        <w:t xml:space="preserve"> de consentimiento, usted indica que:</w:t>
      </w:r>
    </w:p>
    <w:p w14:paraId="2AE576EB" w14:textId="37E2A84B" w:rsidR="0029160B" w:rsidRDefault="00AE5DCD">
      <w:pPr>
        <w:numPr>
          <w:ilvl w:val="0"/>
          <w:numId w:val="10"/>
        </w:numPr>
        <w:pBdr>
          <w:top w:val="nil"/>
          <w:left w:val="nil"/>
          <w:bottom w:val="nil"/>
          <w:right w:val="nil"/>
          <w:between w:val="nil"/>
        </w:pBdr>
        <w:rPr>
          <w:rFonts w:cs="Calibri"/>
          <w:color w:val="000000"/>
        </w:rPr>
      </w:pPr>
      <w:r>
        <w:t>Usted ha leído este formulario (o se lo han leído)</w:t>
      </w:r>
    </w:p>
    <w:p w14:paraId="400FD00A" w14:textId="77777777" w:rsidR="0029160B" w:rsidRDefault="009E291C">
      <w:pPr>
        <w:numPr>
          <w:ilvl w:val="0"/>
          <w:numId w:val="10"/>
        </w:numPr>
        <w:pBdr>
          <w:top w:val="nil"/>
          <w:left w:val="nil"/>
          <w:bottom w:val="nil"/>
          <w:right w:val="nil"/>
          <w:between w:val="nil"/>
        </w:pBdr>
        <w:rPr>
          <w:rFonts w:cs="Calibri"/>
          <w:color w:val="000000"/>
        </w:rPr>
      </w:pPr>
      <w:r>
        <w:t>Sus preguntas han sido respondidas a su satisfacción.</w:t>
      </w:r>
    </w:p>
    <w:p w14:paraId="39ACF217" w14:textId="77777777" w:rsidR="0029160B" w:rsidRDefault="009E291C">
      <w:pPr>
        <w:numPr>
          <w:ilvl w:val="0"/>
          <w:numId w:val="10"/>
        </w:numPr>
        <w:pBdr>
          <w:top w:val="nil"/>
          <w:left w:val="nil"/>
          <w:bottom w:val="nil"/>
          <w:right w:val="nil"/>
          <w:between w:val="nil"/>
        </w:pBdr>
        <w:rPr>
          <w:rFonts w:cs="Calibri"/>
          <w:color w:val="000000"/>
        </w:rPr>
      </w:pPr>
      <w:r>
        <w:t>Usted acepta voluntariamente participar en este estudio de investigación</w:t>
      </w:r>
    </w:p>
    <w:p w14:paraId="01A59764" w14:textId="21F93B7B" w:rsidR="00C5032C" w:rsidRPr="009E291C" w:rsidRDefault="009E291C" w:rsidP="00002A1A">
      <w:pPr>
        <w:widowControl w:val="0"/>
        <w:numPr>
          <w:ilvl w:val="0"/>
          <w:numId w:val="10"/>
        </w:numPr>
        <w:pBdr>
          <w:top w:val="nil"/>
          <w:left w:val="nil"/>
          <w:bottom w:val="nil"/>
          <w:right w:val="nil"/>
          <w:between w:val="nil"/>
        </w:pBdr>
        <w:rPr>
          <w:rFonts w:cs="Calibri"/>
          <w:color w:val="0000FF"/>
        </w:rPr>
      </w:pPr>
      <w:r>
        <w:t>Usted permite el uso y el intercambio de información que pueda identificarlo como se describe</w:t>
      </w:r>
      <w:r w:rsidRPr="00C5032C">
        <w:rPr>
          <w:rFonts w:cs="Calibri"/>
          <w:color w:val="000000"/>
        </w:rPr>
        <w:t xml:space="preserve"> </w:t>
      </w:r>
      <w:r w:rsidRPr="00C5032C">
        <w:rPr>
          <w:rFonts w:cs="Calibri"/>
          <w:color w:val="FF0000"/>
        </w:rPr>
        <w:t>[</w:t>
      </w:r>
      <w:proofErr w:type="spellStart"/>
      <w:r w:rsidRPr="00C5032C">
        <w:rPr>
          <w:rFonts w:cs="Calibri"/>
          <w:color w:val="FF0000"/>
        </w:rPr>
        <w:t>include</w:t>
      </w:r>
      <w:proofErr w:type="spellEnd"/>
      <w:r w:rsidRPr="00C5032C">
        <w:rPr>
          <w:rFonts w:cs="Calibri"/>
          <w:color w:val="FF0000"/>
        </w:rPr>
        <w:t xml:space="preserve"> </w:t>
      </w:r>
      <w:proofErr w:type="spellStart"/>
      <w:r w:rsidRPr="00C5032C">
        <w:rPr>
          <w:rFonts w:cs="Calibri"/>
          <w:color w:val="FF0000"/>
        </w:rPr>
        <w:t>if</w:t>
      </w:r>
      <w:proofErr w:type="spellEnd"/>
      <w:r w:rsidRPr="00C5032C">
        <w:rPr>
          <w:rFonts w:cs="Calibri"/>
          <w:color w:val="FF0000"/>
        </w:rPr>
        <w:t xml:space="preserve"> </w:t>
      </w:r>
      <w:proofErr w:type="spellStart"/>
      <w:r w:rsidRPr="00C5032C">
        <w:rPr>
          <w:rFonts w:cs="Calibri"/>
          <w:color w:val="FF0000"/>
        </w:rPr>
        <w:t>health</w:t>
      </w:r>
      <w:proofErr w:type="spellEnd"/>
      <w:r w:rsidRPr="00C5032C">
        <w:rPr>
          <w:rFonts w:cs="Calibri"/>
          <w:color w:val="FF0000"/>
        </w:rPr>
        <w:t xml:space="preserve"> </w:t>
      </w:r>
      <w:proofErr w:type="spellStart"/>
      <w:r w:rsidRPr="00C5032C">
        <w:rPr>
          <w:rFonts w:cs="Calibri"/>
          <w:color w:val="FF0000"/>
        </w:rPr>
        <w:t>information</w:t>
      </w:r>
      <w:proofErr w:type="spellEnd"/>
      <w:r w:rsidRPr="00C5032C">
        <w:rPr>
          <w:rFonts w:cs="Calibri"/>
          <w:color w:val="FF0000"/>
        </w:rPr>
        <w:t xml:space="preserve"> </w:t>
      </w:r>
      <w:proofErr w:type="spellStart"/>
      <w:r w:rsidRPr="00C5032C">
        <w:rPr>
          <w:rFonts w:cs="Calibri"/>
          <w:color w:val="FF0000"/>
        </w:rPr>
        <w:t>is</w:t>
      </w:r>
      <w:proofErr w:type="spellEnd"/>
      <w:r w:rsidRPr="00C5032C">
        <w:rPr>
          <w:rFonts w:cs="Calibri"/>
          <w:color w:val="FF0000"/>
        </w:rPr>
        <w:t xml:space="preserve"> </w:t>
      </w:r>
      <w:proofErr w:type="spellStart"/>
      <w:r w:rsidRPr="00C5032C">
        <w:rPr>
          <w:rFonts w:cs="Calibri"/>
          <w:color w:val="FF0000"/>
        </w:rPr>
        <w:t>obtained</w:t>
      </w:r>
      <w:proofErr w:type="spellEnd"/>
      <w:r w:rsidRPr="00C5032C">
        <w:rPr>
          <w:rFonts w:cs="Calibri"/>
          <w:color w:val="FF0000"/>
        </w:rPr>
        <w:t xml:space="preserve">; </w:t>
      </w:r>
      <w:proofErr w:type="spellStart"/>
      <w:r w:rsidRPr="00C5032C">
        <w:rPr>
          <w:rFonts w:cs="Calibri"/>
          <w:color w:val="FF0000"/>
        </w:rPr>
        <w:t>otherwise</w:t>
      </w:r>
      <w:proofErr w:type="spellEnd"/>
      <w:r w:rsidRPr="00C5032C">
        <w:rPr>
          <w:rFonts w:cs="Calibri"/>
          <w:color w:val="FF0000"/>
        </w:rPr>
        <w:t xml:space="preserve">, </w:t>
      </w:r>
      <w:proofErr w:type="spellStart"/>
      <w:r w:rsidRPr="00C5032C">
        <w:rPr>
          <w:rFonts w:cs="Calibri"/>
          <w:color w:val="FF0000"/>
        </w:rPr>
        <w:t>delete</w:t>
      </w:r>
      <w:proofErr w:type="spellEnd"/>
      <w:r w:rsidRPr="00C5032C">
        <w:rPr>
          <w:rFonts w:cs="Calibri"/>
          <w:color w:val="FF0000"/>
        </w:rPr>
        <w:t xml:space="preserve"> blue </w:t>
      </w:r>
      <w:proofErr w:type="spellStart"/>
      <w:r w:rsidRPr="00C5032C">
        <w:rPr>
          <w:rFonts w:cs="Calibri"/>
          <w:color w:val="FF0000"/>
        </w:rPr>
        <w:t>phrase</w:t>
      </w:r>
      <w:proofErr w:type="spellEnd"/>
      <w:r w:rsidRPr="00C5032C">
        <w:rPr>
          <w:rFonts w:cs="Calibri"/>
          <w:color w:val="FF0000"/>
        </w:rPr>
        <w:t>]</w:t>
      </w:r>
      <w:r w:rsidRPr="00C5032C">
        <w:rPr>
          <w:rFonts w:cs="Calibri"/>
          <w:color w:val="0000FF"/>
        </w:rPr>
        <w:t>,</w:t>
      </w:r>
      <w:r w:rsidRPr="009E291C">
        <w:rPr>
          <w:rFonts w:cs="Calibri"/>
          <w:color w:val="0000FF"/>
        </w:rPr>
        <w:t xml:space="preserve"> </w:t>
      </w:r>
      <w:r w:rsidR="00C5032C" w:rsidRPr="009E291C">
        <w:rPr>
          <w:color w:val="0000FF"/>
        </w:rPr>
        <w:t>incluyendo su información de salud.</w:t>
      </w:r>
    </w:p>
    <w:p w14:paraId="5EDEC34D" w14:textId="77777777" w:rsidR="0029160B" w:rsidRPr="00C5032C" w:rsidRDefault="0029160B" w:rsidP="00002A1A">
      <w:pPr>
        <w:widowControl w:val="0"/>
        <w:numPr>
          <w:ilvl w:val="0"/>
          <w:numId w:val="10"/>
        </w:numPr>
        <w:pBdr>
          <w:top w:val="nil"/>
          <w:left w:val="nil"/>
          <w:bottom w:val="nil"/>
          <w:right w:val="nil"/>
          <w:between w:val="nil"/>
        </w:pBdr>
        <w:rPr>
          <w:rFonts w:cs="Calibri"/>
          <w:color w:val="000000"/>
        </w:rPr>
      </w:pPr>
    </w:p>
    <w:p w14:paraId="22F75A49" w14:textId="77777777" w:rsidR="0029160B" w:rsidRDefault="009E291C">
      <w:pPr>
        <w:widowControl w:val="0"/>
        <w:pBdr>
          <w:top w:val="nil"/>
          <w:left w:val="nil"/>
          <w:bottom w:val="nil"/>
          <w:right w:val="nil"/>
          <w:between w:val="nil"/>
        </w:pBdr>
        <w:rPr>
          <w:rFonts w:cs="Calibri"/>
          <w:color w:val="000000"/>
        </w:rPr>
      </w:pPr>
      <w:r>
        <w:rPr>
          <w:rFonts w:cs="Calibri"/>
          <w:color w:val="000000"/>
        </w:rPr>
        <w:t>_____________________________________________</w:t>
      </w:r>
      <w:r>
        <w:rPr>
          <w:rFonts w:cs="Calibri"/>
          <w:color w:val="000000"/>
        </w:rPr>
        <w:tab/>
      </w:r>
      <w:r>
        <w:rPr>
          <w:rFonts w:cs="Calibri"/>
          <w:color w:val="000000"/>
        </w:rPr>
        <w:tab/>
        <w:t>___________</w:t>
      </w:r>
    </w:p>
    <w:p w14:paraId="064F58EC" w14:textId="0D5F25FB" w:rsidR="0029160B" w:rsidRDefault="009E291C">
      <w:pPr>
        <w:widowControl w:val="0"/>
        <w:pBdr>
          <w:top w:val="nil"/>
          <w:left w:val="nil"/>
          <w:bottom w:val="nil"/>
          <w:right w:val="nil"/>
          <w:between w:val="nil"/>
        </w:pBdr>
        <w:rPr>
          <w:rFonts w:cs="Calibri"/>
          <w:color w:val="000000"/>
        </w:rPr>
      </w:pPr>
      <w:r>
        <w:t>Firma del Sujeto</w:t>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t xml:space="preserve">      </w:t>
      </w:r>
      <w:r>
        <w:t>Fecha</w:t>
      </w:r>
    </w:p>
    <w:p w14:paraId="2D130444" w14:textId="77777777" w:rsidR="0029160B" w:rsidRDefault="0029160B">
      <w:pPr>
        <w:widowControl w:val="0"/>
        <w:pBdr>
          <w:top w:val="nil"/>
          <w:left w:val="nil"/>
          <w:bottom w:val="nil"/>
          <w:right w:val="nil"/>
          <w:between w:val="nil"/>
        </w:pBdr>
        <w:rPr>
          <w:rFonts w:cs="Calibri"/>
          <w:color w:val="000000"/>
        </w:rPr>
      </w:pPr>
    </w:p>
    <w:p w14:paraId="4D9776D3" w14:textId="77777777" w:rsidR="0029160B" w:rsidRDefault="0029160B"/>
    <w:p w14:paraId="46B6597D" w14:textId="77777777" w:rsidR="0029160B" w:rsidRDefault="009E291C">
      <w:r>
        <w:t>NOTA: EL INVESTIGADOR PRINCIPAL DEBE CONSERVAR EL FORMULARIO DE CONSENTIMIENTO ORIGINAL FIRMADO Y FECHADO</w:t>
      </w:r>
    </w:p>
    <w:p w14:paraId="5C93EC45" w14:textId="77777777" w:rsidR="0029160B" w:rsidRPr="00D603C5" w:rsidRDefault="009E291C">
      <w:pPr>
        <w:rPr>
          <w:lang w:val="en-US"/>
        </w:rPr>
      </w:pPr>
      <w:r>
        <w:t xml:space="preserve"> </w:t>
      </w:r>
      <w:r w:rsidRPr="00D603C5">
        <w:rPr>
          <w:color w:val="FF0000"/>
          <w:lang w:val="en-US"/>
        </w:rPr>
        <w:t xml:space="preserve">[Include unless the requirement to provide the subject with a copy of the consent form is specifically waived or modified by the IRB; if this requirement has been waived or modified, please delete] </w:t>
      </w:r>
      <w:r w:rsidRPr="00D603C5">
        <w:rPr>
          <w:lang w:val="en-US"/>
        </w:rPr>
        <w:t>Y DEBE DOCUMENTAR QUE SE LE ENTREGÓ O OFRECIÓ AL SUJETO UNA COPIA DEL FORMULARIO DE CONSENTIMIENTO</w:t>
      </w:r>
    </w:p>
    <w:p w14:paraId="31DC076E" w14:textId="77777777" w:rsidR="0029160B" w:rsidRPr="00D603C5" w:rsidRDefault="0029160B">
      <w:pPr>
        <w:rPr>
          <w:lang w:val="en-US"/>
        </w:rPr>
      </w:pPr>
    </w:p>
    <w:p w14:paraId="6115E42C" w14:textId="77777777" w:rsidR="0029160B" w:rsidRPr="00D603C5" w:rsidRDefault="0029160B">
      <w:pPr>
        <w:rPr>
          <w:shd w:val="clear" w:color="auto" w:fill="CCECFF"/>
          <w:lang w:val="en-US"/>
        </w:rPr>
      </w:pPr>
    </w:p>
    <w:p w14:paraId="1FDF4454" w14:textId="77777777" w:rsidR="0029160B" w:rsidRPr="00D603C5" w:rsidRDefault="0029160B">
      <w:pPr>
        <w:rPr>
          <w:shd w:val="clear" w:color="auto" w:fill="CCECFF"/>
          <w:lang w:val="en-US"/>
        </w:rPr>
      </w:pPr>
    </w:p>
    <w:p w14:paraId="534D03E9" w14:textId="77777777" w:rsidR="0029160B" w:rsidRPr="00D603C5" w:rsidRDefault="0029160B">
      <w:pPr>
        <w:rPr>
          <w:shd w:val="clear" w:color="auto" w:fill="CCECFF"/>
          <w:lang w:val="en-US"/>
        </w:rPr>
      </w:pPr>
    </w:p>
    <w:p w14:paraId="4C9BE0BA" w14:textId="77777777" w:rsidR="0029160B" w:rsidRPr="00D603C5" w:rsidRDefault="0029160B">
      <w:pPr>
        <w:rPr>
          <w:shd w:val="clear" w:color="auto" w:fill="CCECFF"/>
          <w:lang w:val="en-US"/>
        </w:rPr>
      </w:pPr>
    </w:p>
    <w:p w14:paraId="13092CAB" w14:textId="77777777" w:rsidR="0029160B" w:rsidRPr="00D603C5" w:rsidRDefault="0029160B">
      <w:pPr>
        <w:rPr>
          <w:shd w:val="clear" w:color="auto" w:fill="CCECFF"/>
          <w:lang w:val="en-US"/>
        </w:rPr>
      </w:pPr>
    </w:p>
    <w:p w14:paraId="62036194" w14:textId="77777777" w:rsidR="0029160B" w:rsidRPr="00D603C5" w:rsidRDefault="0029160B">
      <w:pPr>
        <w:rPr>
          <w:shd w:val="clear" w:color="auto" w:fill="CCECFF"/>
          <w:lang w:val="en-US"/>
        </w:rPr>
      </w:pPr>
    </w:p>
    <w:tbl>
      <w:tblPr>
        <w:tblStyle w:val="a3"/>
        <w:tblW w:w="933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9330"/>
      </w:tblGrid>
      <w:tr w:rsidR="0029160B" w:rsidRPr="00780602" w14:paraId="7E5C46C2" w14:textId="77777777">
        <w:tc>
          <w:tcPr>
            <w:tcW w:w="9330" w:type="dxa"/>
          </w:tcPr>
          <w:p w14:paraId="36C35337" w14:textId="77777777" w:rsidR="0029160B" w:rsidRPr="00D603C5" w:rsidRDefault="009E291C">
            <w:pPr>
              <w:jc w:val="center"/>
              <w:rPr>
                <w:color w:val="FF0000"/>
                <w:lang w:val="en-US"/>
              </w:rPr>
            </w:pPr>
            <w:r w:rsidRPr="00D603C5">
              <w:rPr>
                <w:b/>
                <w:color w:val="FF0000"/>
                <w:lang w:val="en-US"/>
              </w:rPr>
              <w:t xml:space="preserve">2. SIGNATURE OF SUBJECT – NO LARs </w:t>
            </w:r>
            <w:r w:rsidRPr="00D603C5">
              <w:rPr>
                <w:color w:val="FF0000"/>
                <w:lang w:val="en-US"/>
              </w:rPr>
              <w:t>– delete this box from submitted consent form</w:t>
            </w:r>
          </w:p>
        </w:tc>
      </w:tr>
    </w:tbl>
    <w:p w14:paraId="35138241" w14:textId="77777777" w:rsidR="0029160B" w:rsidRPr="00D603C5" w:rsidRDefault="0029160B">
      <w:pPr>
        <w:rPr>
          <w:lang w:val="en-US"/>
        </w:rPr>
      </w:pPr>
    </w:p>
    <w:p w14:paraId="4878C22B" w14:textId="77777777" w:rsidR="0029160B" w:rsidRDefault="009E291C">
      <w:r>
        <w:rPr>
          <w:b/>
        </w:rPr>
        <w:t xml:space="preserve">Sujeto: </w:t>
      </w:r>
      <w:r>
        <w:t>_____________________________________________</w:t>
      </w:r>
    </w:p>
    <w:p w14:paraId="5BBDBB32" w14:textId="77777777" w:rsidR="0029160B" w:rsidRDefault="009E291C">
      <w:pPr>
        <w:widowControl w:val="0"/>
        <w:ind w:firstLine="720"/>
        <w:rPr>
          <w:b/>
        </w:rPr>
      </w:pPr>
      <w:r>
        <w:t>Nombre escrito del sujeto</w:t>
      </w:r>
    </w:p>
    <w:p w14:paraId="18C34342" w14:textId="77777777" w:rsidR="0029160B" w:rsidRDefault="0029160B"/>
    <w:p w14:paraId="15F80981" w14:textId="1640D4C5" w:rsidR="0029160B" w:rsidRDefault="009E291C">
      <w:r>
        <w:t>Al firmar este form</w:t>
      </w:r>
      <w:r w:rsidR="00AE5DCD">
        <w:t>ulario</w:t>
      </w:r>
      <w:r>
        <w:t xml:space="preserve"> de consentimiento, usted indica que:</w:t>
      </w:r>
    </w:p>
    <w:p w14:paraId="67915B20" w14:textId="502F4116" w:rsidR="0029160B" w:rsidRDefault="00AE5DCD">
      <w:pPr>
        <w:numPr>
          <w:ilvl w:val="0"/>
          <w:numId w:val="10"/>
        </w:numPr>
        <w:rPr>
          <w:rFonts w:cs="Calibri"/>
        </w:rPr>
      </w:pPr>
      <w:r>
        <w:t>Usted ha leído este formulario (o se lo han leído)</w:t>
      </w:r>
    </w:p>
    <w:p w14:paraId="4E61BC7B" w14:textId="77777777" w:rsidR="0029160B" w:rsidRDefault="009E291C">
      <w:pPr>
        <w:numPr>
          <w:ilvl w:val="0"/>
          <w:numId w:val="10"/>
        </w:numPr>
        <w:rPr>
          <w:rFonts w:cs="Calibri"/>
        </w:rPr>
      </w:pPr>
      <w:r>
        <w:t>Sus preguntas han sido respondidas a su satisfacción.</w:t>
      </w:r>
    </w:p>
    <w:p w14:paraId="16889D11" w14:textId="77777777" w:rsidR="0029160B" w:rsidRDefault="009E291C">
      <w:pPr>
        <w:numPr>
          <w:ilvl w:val="0"/>
          <w:numId w:val="10"/>
        </w:numPr>
        <w:rPr>
          <w:rFonts w:cs="Calibri"/>
        </w:rPr>
      </w:pPr>
      <w:r>
        <w:t>Usted acepta voluntariamente participar en este estudio de investigación</w:t>
      </w:r>
    </w:p>
    <w:p w14:paraId="660D3F9E" w14:textId="4BB7BAAD" w:rsidR="0029160B" w:rsidRPr="009E291C" w:rsidRDefault="009E291C" w:rsidP="00B82091">
      <w:pPr>
        <w:widowControl w:val="0"/>
        <w:numPr>
          <w:ilvl w:val="0"/>
          <w:numId w:val="10"/>
        </w:numPr>
        <w:pBdr>
          <w:top w:val="nil"/>
          <w:left w:val="nil"/>
          <w:bottom w:val="nil"/>
          <w:right w:val="nil"/>
          <w:between w:val="nil"/>
        </w:pBdr>
        <w:rPr>
          <w:rFonts w:cs="Calibri"/>
          <w:color w:val="0000FF"/>
        </w:rPr>
      </w:pPr>
      <w:r>
        <w:t xml:space="preserve">Usted permite el uso y el intercambio de información que pueda identificarlo como se describe </w:t>
      </w:r>
      <w:r w:rsidRPr="009B65F6">
        <w:rPr>
          <w:color w:val="FF0000"/>
        </w:rPr>
        <w:t>[</w:t>
      </w:r>
      <w:proofErr w:type="spellStart"/>
      <w:r w:rsidRPr="009B65F6">
        <w:rPr>
          <w:color w:val="FF0000"/>
        </w:rPr>
        <w:t>include</w:t>
      </w:r>
      <w:proofErr w:type="spellEnd"/>
      <w:r w:rsidRPr="009B65F6">
        <w:rPr>
          <w:color w:val="FF0000"/>
        </w:rPr>
        <w:t xml:space="preserve"> </w:t>
      </w:r>
      <w:proofErr w:type="spellStart"/>
      <w:r w:rsidRPr="009B65F6">
        <w:rPr>
          <w:color w:val="FF0000"/>
        </w:rPr>
        <w:t>if</w:t>
      </w:r>
      <w:proofErr w:type="spellEnd"/>
      <w:r w:rsidRPr="009B65F6">
        <w:rPr>
          <w:color w:val="FF0000"/>
        </w:rPr>
        <w:t xml:space="preserve"> </w:t>
      </w:r>
      <w:proofErr w:type="spellStart"/>
      <w:r w:rsidRPr="009B65F6">
        <w:rPr>
          <w:color w:val="FF0000"/>
        </w:rPr>
        <w:t>health</w:t>
      </w:r>
      <w:proofErr w:type="spellEnd"/>
      <w:r w:rsidRPr="009B65F6">
        <w:rPr>
          <w:color w:val="FF0000"/>
        </w:rPr>
        <w:t xml:space="preserve"> </w:t>
      </w:r>
      <w:proofErr w:type="spellStart"/>
      <w:r w:rsidRPr="009B65F6">
        <w:rPr>
          <w:color w:val="FF0000"/>
        </w:rPr>
        <w:t>information</w:t>
      </w:r>
      <w:proofErr w:type="spellEnd"/>
      <w:r w:rsidRPr="009B65F6">
        <w:rPr>
          <w:color w:val="FF0000"/>
        </w:rPr>
        <w:t xml:space="preserve"> </w:t>
      </w:r>
      <w:proofErr w:type="spellStart"/>
      <w:r w:rsidRPr="009B65F6">
        <w:rPr>
          <w:color w:val="FF0000"/>
        </w:rPr>
        <w:t>is</w:t>
      </w:r>
      <w:proofErr w:type="spellEnd"/>
      <w:r w:rsidRPr="009B65F6">
        <w:rPr>
          <w:color w:val="FF0000"/>
        </w:rPr>
        <w:t xml:space="preserve"> </w:t>
      </w:r>
      <w:proofErr w:type="spellStart"/>
      <w:r w:rsidRPr="009B65F6">
        <w:rPr>
          <w:color w:val="FF0000"/>
        </w:rPr>
        <w:t>obtained</w:t>
      </w:r>
      <w:proofErr w:type="spellEnd"/>
      <w:r w:rsidRPr="009B65F6">
        <w:rPr>
          <w:color w:val="FF0000"/>
        </w:rPr>
        <w:t xml:space="preserve">; </w:t>
      </w:r>
      <w:proofErr w:type="spellStart"/>
      <w:r w:rsidRPr="009B65F6">
        <w:rPr>
          <w:color w:val="FF0000"/>
        </w:rPr>
        <w:t>otherwise</w:t>
      </w:r>
      <w:proofErr w:type="spellEnd"/>
      <w:r w:rsidRPr="009B65F6">
        <w:rPr>
          <w:color w:val="FF0000"/>
        </w:rPr>
        <w:t xml:space="preserve">, </w:t>
      </w:r>
      <w:proofErr w:type="spellStart"/>
      <w:r w:rsidRPr="009B65F6">
        <w:rPr>
          <w:color w:val="FF0000"/>
        </w:rPr>
        <w:t>delete</w:t>
      </w:r>
      <w:proofErr w:type="spellEnd"/>
      <w:r w:rsidRPr="009B65F6">
        <w:rPr>
          <w:color w:val="FF0000"/>
        </w:rPr>
        <w:t xml:space="preserve"> blue </w:t>
      </w:r>
      <w:proofErr w:type="spellStart"/>
      <w:r w:rsidRPr="009B65F6">
        <w:rPr>
          <w:color w:val="FF0000"/>
        </w:rPr>
        <w:t>phrase</w:t>
      </w:r>
      <w:proofErr w:type="spellEnd"/>
      <w:proofErr w:type="gramStart"/>
      <w:r w:rsidRPr="009B65F6">
        <w:rPr>
          <w:color w:val="FF0000"/>
        </w:rPr>
        <w:t xml:space="preserve">] </w:t>
      </w:r>
      <w:r w:rsidRPr="009B65F6">
        <w:rPr>
          <w:color w:val="0000FF"/>
        </w:rPr>
        <w:t>,</w:t>
      </w:r>
      <w:proofErr w:type="gramEnd"/>
      <w:r w:rsidRPr="009B65F6">
        <w:rPr>
          <w:color w:val="0000FF"/>
        </w:rPr>
        <w:t xml:space="preserve"> </w:t>
      </w:r>
      <w:r w:rsidR="009B65F6" w:rsidRPr="009E291C">
        <w:rPr>
          <w:color w:val="0000FF"/>
        </w:rPr>
        <w:t>incluyendo su información de salud.</w:t>
      </w:r>
    </w:p>
    <w:p w14:paraId="254E8956" w14:textId="77777777" w:rsidR="0029160B" w:rsidRDefault="0029160B">
      <w:pPr>
        <w:widowControl w:val="0"/>
        <w:pBdr>
          <w:top w:val="nil"/>
          <w:left w:val="nil"/>
          <w:bottom w:val="nil"/>
          <w:right w:val="nil"/>
          <w:between w:val="nil"/>
        </w:pBdr>
      </w:pPr>
    </w:p>
    <w:p w14:paraId="50F76229" w14:textId="77777777" w:rsidR="0029160B" w:rsidRDefault="009E291C">
      <w:pPr>
        <w:widowControl w:val="0"/>
        <w:pBdr>
          <w:top w:val="nil"/>
          <w:left w:val="nil"/>
          <w:bottom w:val="nil"/>
          <w:right w:val="nil"/>
          <w:between w:val="nil"/>
        </w:pBdr>
      </w:pPr>
      <w:r>
        <w:t>_____________________________________________</w:t>
      </w:r>
      <w:r>
        <w:tab/>
      </w:r>
      <w:r>
        <w:tab/>
        <w:t>___________</w:t>
      </w:r>
    </w:p>
    <w:p w14:paraId="3D7DA865" w14:textId="3FE0D9AF" w:rsidR="0029160B" w:rsidRDefault="009E291C">
      <w:pPr>
        <w:widowControl w:val="0"/>
        <w:pBdr>
          <w:top w:val="nil"/>
          <w:left w:val="nil"/>
          <w:bottom w:val="nil"/>
          <w:right w:val="nil"/>
          <w:between w:val="nil"/>
        </w:pBdr>
      </w:pPr>
      <w:r>
        <w:t>Firma del Sujeto</w:t>
      </w:r>
      <w:r>
        <w:tab/>
      </w:r>
      <w:r>
        <w:tab/>
      </w:r>
      <w:r>
        <w:tab/>
      </w:r>
      <w:r>
        <w:tab/>
      </w:r>
      <w:r>
        <w:tab/>
      </w:r>
      <w:r>
        <w:tab/>
        <w:t xml:space="preserve">      Fecha</w:t>
      </w:r>
    </w:p>
    <w:p w14:paraId="18B1FAF1" w14:textId="77777777" w:rsidR="0029160B" w:rsidRDefault="0029160B">
      <w:pPr>
        <w:widowControl w:val="0"/>
        <w:pBdr>
          <w:top w:val="nil"/>
          <w:left w:val="nil"/>
          <w:bottom w:val="nil"/>
          <w:right w:val="nil"/>
          <w:between w:val="nil"/>
        </w:pBdr>
        <w:rPr>
          <w:rFonts w:cs="Calibri"/>
          <w:color w:val="000000"/>
        </w:rPr>
      </w:pPr>
    </w:p>
    <w:p w14:paraId="7EF4B7A1" w14:textId="77777777" w:rsidR="0029160B" w:rsidRDefault="009E291C">
      <w:pPr>
        <w:widowControl w:val="0"/>
        <w:pBdr>
          <w:top w:val="nil"/>
          <w:left w:val="nil"/>
          <w:bottom w:val="nil"/>
          <w:right w:val="nil"/>
          <w:between w:val="nil"/>
        </w:pBdr>
        <w:rPr>
          <w:rFonts w:cs="Calibri"/>
          <w:color w:val="000000"/>
        </w:rPr>
      </w:pPr>
      <w:r>
        <w:rPr>
          <w:b/>
        </w:rPr>
        <w:t>Investigador</w:t>
      </w:r>
      <w:r>
        <w:rPr>
          <w:rFonts w:cs="Calibri"/>
          <w:b/>
          <w:color w:val="000000"/>
        </w:rPr>
        <w:t xml:space="preserve">: </w:t>
      </w:r>
      <w:r>
        <w:rPr>
          <w:rFonts w:cs="Calibri"/>
          <w:color w:val="000000"/>
        </w:rPr>
        <w:t>_____________________________________________</w:t>
      </w:r>
    </w:p>
    <w:p w14:paraId="0D3591A7" w14:textId="77777777" w:rsidR="0029160B" w:rsidRDefault="009E291C">
      <w:pPr>
        <w:widowControl w:val="0"/>
        <w:pBdr>
          <w:top w:val="nil"/>
          <w:left w:val="nil"/>
          <w:bottom w:val="nil"/>
          <w:right w:val="nil"/>
          <w:between w:val="nil"/>
        </w:pBdr>
        <w:ind w:left="720"/>
      </w:pPr>
      <w:r>
        <w:t>Nombre escrito de la persona que lleva a cabo la discusión del consentimiento</w:t>
      </w:r>
    </w:p>
    <w:p w14:paraId="5B217860" w14:textId="77777777" w:rsidR="0029160B" w:rsidRDefault="0029160B">
      <w:pPr>
        <w:widowControl w:val="0"/>
        <w:pBdr>
          <w:top w:val="nil"/>
          <w:left w:val="nil"/>
          <w:bottom w:val="nil"/>
          <w:right w:val="nil"/>
          <w:between w:val="nil"/>
        </w:pBdr>
        <w:rPr>
          <w:rFonts w:cs="Calibri"/>
          <w:color w:val="000000"/>
        </w:rPr>
      </w:pPr>
    </w:p>
    <w:p w14:paraId="2E13EA5F" w14:textId="77777777" w:rsidR="0029160B" w:rsidRDefault="009E291C">
      <w:pPr>
        <w:widowControl w:val="0"/>
        <w:pBdr>
          <w:top w:val="nil"/>
          <w:left w:val="nil"/>
          <w:bottom w:val="nil"/>
          <w:right w:val="nil"/>
          <w:between w:val="nil"/>
        </w:pBdr>
      </w:pPr>
      <w:r>
        <w:t>Le he explicado personalmente la investigación al sujeto mencionado y he respondido a todas sus preguntas. Considero que comprende el contenido del estudio y acepta participar libremente.</w:t>
      </w:r>
    </w:p>
    <w:p w14:paraId="4D12FCC7" w14:textId="77777777" w:rsidR="0029160B" w:rsidRDefault="0029160B">
      <w:pPr>
        <w:widowControl w:val="0"/>
        <w:pBdr>
          <w:top w:val="nil"/>
          <w:left w:val="nil"/>
          <w:bottom w:val="nil"/>
          <w:right w:val="nil"/>
          <w:between w:val="nil"/>
        </w:pBdr>
        <w:rPr>
          <w:rFonts w:cs="Calibri"/>
          <w:color w:val="000000"/>
        </w:rPr>
      </w:pPr>
    </w:p>
    <w:p w14:paraId="6C7835F5" w14:textId="77777777" w:rsidR="0029160B" w:rsidRDefault="009E291C">
      <w:pPr>
        <w:widowControl w:val="0"/>
        <w:pBdr>
          <w:top w:val="nil"/>
          <w:left w:val="nil"/>
          <w:bottom w:val="nil"/>
          <w:right w:val="nil"/>
          <w:between w:val="nil"/>
        </w:pBdr>
        <w:rPr>
          <w:rFonts w:cs="Calibri"/>
          <w:color w:val="000000"/>
        </w:rPr>
      </w:pPr>
      <w:r>
        <w:rPr>
          <w:rFonts w:cs="Calibri"/>
          <w:color w:val="000000"/>
        </w:rPr>
        <w:t>_____________________________________________</w:t>
      </w:r>
      <w:r>
        <w:rPr>
          <w:rFonts w:cs="Calibri"/>
          <w:color w:val="000000"/>
        </w:rPr>
        <w:tab/>
      </w:r>
      <w:r>
        <w:rPr>
          <w:rFonts w:cs="Calibri"/>
          <w:color w:val="000000"/>
        </w:rPr>
        <w:tab/>
      </w:r>
      <w:r>
        <w:rPr>
          <w:rFonts w:cs="Calibri"/>
          <w:color w:val="000000"/>
        </w:rPr>
        <w:tab/>
      </w:r>
      <w:r>
        <w:rPr>
          <w:rFonts w:cs="Calibri"/>
          <w:color w:val="000000"/>
        </w:rPr>
        <w:tab/>
        <w:t>___________</w:t>
      </w:r>
    </w:p>
    <w:p w14:paraId="5ABAE5C6" w14:textId="77777777" w:rsidR="0029160B" w:rsidRDefault="009E291C">
      <w:pPr>
        <w:widowControl w:val="0"/>
        <w:pBdr>
          <w:top w:val="nil"/>
          <w:left w:val="nil"/>
          <w:bottom w:val="nil"/>
          <w:right w:val="nil"/>
          <w:between w:val="nil"/>
        </w:pBdr>
        <w:rPr>
          <w:rFonts w:cs="Calibri"/>
          <w:color w:val="000000"/>
        </w:rPr>
      </w:pPr>
      <w:r>
        <w:t>Firma de la persona que lleva a cabo la discusión del consentimiento</w:t>
      </w:r>
      <w:r>
        <w:rPr>
          <w:rFonts w:cs="Calibri"/>
          <w:color w:val="000000"/>
        </w:rPr>
        <w:tab/>
      </w:r>
      <w:r>
        <w:rPr>
          <w:rFonts w:cs="Calibri"/>
          <w:color w:val="000000"/>
        </w:rPr>
        <w:tab/>
        <w:t xml:space="preserve">      </w:t>
      </w:r>
      <w:r>
        <w:t>Fecha</w:t>
      </w:r>
    </w:p>
    <w:p w14:paraId="4F0DBAD0" w14:textId="77777777" w:rsidR="0029160B" w:rsidRDefault="0029160B">
      <w:pPr>
        <w:widowControl w:val="0"/>
        <w:pBdr>
          <w:top w:val="nil"/>
          <w:left w:val="nil"/>
          <w:bottom w:val="nil"/>
          <w:right w:val="nil"/>
          <w:between w:val="nil"/>
        </w:pBdr>
        <w:rPr>
          <w:rFonts w:cs="Calibri"/>
          <w:color w:val="000000"/>
        </w:rPr>
      </w:pPr>
    </w:p>
    <w:p w14:paraId="5CC4AE41" w14:textId="77777777" w:rsidR="0029160B" w:rsidRDefault="009E291C">
      <w:pPr>
        <w:widowControl w:val="0"/>
        <w:pBdr>
          <w:top w:val="nil"/>
          <w:left w:val="nil"/>
          <w:bottom w:val="nil"/>
          <w:right w:val="nil"/>
          <w:between w:val="nil"/>
        </w:pBdr>
        <w:rPr>
          <w:rFonts w:cs="Calibri"/>
          <w:color w:val="000000"/>
        </w:rPr>
      </w:pPr>
      <w:bookmarkStart w:id="15" w:name="_heading=h.crkh9yd15bua" w:colFirst="0" w:colLast="0"/>
      <w:bookmarkEnd w:id="15"/>
      <w:r w:rsidRPr="00D603C5">
        <w:rPr>
          <w:rFonts w:cs="Calibri"/>
          <w:color w:val="FF0000"/>
          <w:lang w:val="en-US"/>
        </w:rPr>
        <w:t>[For the enrollment of limited- and non-readers, studies that are greater than minimal risk must either include a plan to have an impartial witness who is present throughout the consent process, or propose some other method, such as a quiz or a “teach-back” process, to ensure comprehension. Include if a witness is the method that will be used to ensure comprehension by limited- and non-readers; otherwise, delete all text below]</w:t>
      </w:r>
      <w:r w:rsidRPr="00D603C5">
        <w:rPr>
          <w:rFonts w:cs="Calibri"/>
          <w:i/>
          <w:color w:val="FF0000"/>
          <w:u w:val="single"/>
          <w:lang w:val="en-US"/>
        </w:rPr>
        <w:t xml:space="preserve"> </w:t>
      </w:r>
      <w:r w:rsidRPr="00D603C5">
        <w:rPr>
          <w:i/>
          <w:u w:val="single"/>
          <w:lang w:val="en-US"/>
        </w:rPr>
        <w:t xml:space="preserve">Para ser </w:t>
      </w:r>
      <w:proofErr w:type="spellStart"/>
      <w:r w:rsidRPr="00D603C5">
        <w:rPr>
          <w:i/>
          <w:u w:val="single"/>
          <w:lang w:val="en-US"/>
        </w:rPr>
        <w:t>completado</w:t>
      </w:r>
      <w:proofErr w:type="spellEnd"/>
      <w:r w:rsidRPr="00D603C5">
        <w:rPr>
          <w:i/>
          <w:u w:val="single"/>
          <w:lang w:val="en-US"/>
        </w:rPr>
        <w:t xml:space="preserve"> </w:t>
      </w:r>
      <w:proofErr w:type="spellStart"/>
      <w:r w:rsidRPr="00D603C5">
        <w:rPr>
          <w:i/>
          <w:u w:val="single"/>
          <w:lang w:val="en-US"/>
        </w:rPr>
        <w:t>por</w:t>
      </w:r>
      <w:proofErr w:type="spellEnd"/>
      <w:r w:rsidRPr="00D603C5">
        <w:rPr>
          <w:i/>
          <w:u w:val="single"/>
          <w:lang w:val="en-US"/>
        </w:rPr>
        <w:t xml:space="preserve"> un </w:t>
      </w:r>
      <w:proofErr w:type="spellStart"/>
      <w:r w:rsidRPr="00D603C5">
        <w:rPr>
          <w:i/>
          <w:u w:val="single"/>
          <w:lang w:val="en-US"/>
        </w:rPr>
        <w:t>testigo</w:t>
      </w:r>
      <w:proofErr w:type="spellEnd"/>
      <w:r w:rsidRPr="00D603C5">
        <w:rPr>
          <w:i/>
          <w:u w:val="single"/>
          <w:lang w:val="en-US"/>
        </w:rPr>
        <w:t xml:space="preserve"> </w:t>
      </w:r>
      <w:proofErr w:type="spellStart"/>
      <w:r w:rsidRPr="00D603C5">
        <w:rPr>
          <w:i/>
          <w:u w:val="single"/>
          <w:lang w:val="en-US"/>
        </w:rPr>
        <w:t>si</w:t>
      </w:r>
      <w:proofErr w:type="spellEnd"/>
      <w:r w:rsidRPr="00D603C5">
        <w:rPr>
          <w:i/>
          <w:u w:val="single"/>
          <w:lang w:val="en-US"/>
        </w:rPr>
        <w:t xml:space="preserve"> </w:t>
      </w:r>
      <w:proofErr w:type="spellStart"/>
      <w:r w:rsidRPr="00D603C5">
        <w:rPr>
          <w:i/>
          <w:u w:val="single"/>
          <w:lang w:val="en-US"/>
        </w:rPr>
        <w:t>el</w:t>
      </w:r>
      <w:proofErr w:type="spellEnd"/>
      <w:r w:rsidRPr="00D603C5">
        <w:rPr>
          <w:i/>
          <w:u w:val="single"/>
          <w:lang w:val="en-US"/>
        </w:rPr>
        <w:t xml:space="preserve"> </w:t>
      </w:r>
      <w:proofErr w:type="spellStart"/>
      <w:r w:rsidRPr="00D603C5">
        <w:rPr>
          <w:i/>
          <w:u w:val="single"/>
          <w:lang w:val="en-US"/>
        </w:rPr>
        <w:t>investigador</w:t>
      </w:r>
      <w:proofErr w:type="spellEnd"/>
      <w:r w:rsidRPr="00D603C5">
        <w:rPr>
          <w:i/>
          <w:u w:val="single"/>
          <w:lang w:val="en-US"/>
        </w:rPr>
        <w:t xml:space="preserve"> lee </w:t>
      </w:r>
      <w:proofErr w:type="spellStart"/>
      <w:r w:rsidRPr="00D603C5">
        <w:rPr>
          <w:i/>
          <w:u w:val="single"/>
          <w:lang w:val="en-US"/>
        </w:rPr>
        <w:t>este</w:t>
      </w:r>
      <w:proofErr w:type="spellEnd"/>
      <w:r w:rsidRPr="00D603C5">
        <w:rPr>
          <w:i/>
          <w:u w:val="single"/>
          <w:lang w:val="en-US"/>
        </w:rPr>
        <w:t xml:space="preserve"> </w:t>
      </w:r>
      <w:proofErr w:type="spellStart"/>
      <w:r w:rsidRPr="00D603C5">
        <w:rPr>
          <w:i/>
          <w:u w:val="single"/>
          <w:lang w:val="en-US"/>
        </w:rPr>
        <w:t>formulario</w:t>
      </w:r>
      <w:proofErr w:type="spellEnd"/>
      <w:r w:rsidRPr="00D603C5">
        <w:rPr>
          <w:i/>
          <w:u w:val="single"/>
          <w:lang w:val="en-US"/>
        </w:rPr>
        <w:t xml:space="preserve"> al </w:t>
      </w:r>
      <w:proofErr w:type="spellStart"/>
      <w:r w:rsidRPr="00D603C5">
        <w:rPr>
          <w:i/>
          <w:u w:val="single"/>
          <w:lang w:val="en-US"/>
        </w:rPr>
        <w:t>sujeto</w:t>
      </w:r>
      <w:proofErr w:type="spellEnd"/>
      <w:r w:rsidRPr="00D603C5">
        <w:rPr>
          <w:i/>
          <w:u w:val="single"/>
          <w:lang w:val="en-US"/>
        </w:rPr>
        <w:t xml:space="preserve">. </w:t>
      </w:r>
      <w:r>
        <w:t>Este formulario de consentimiento fue leído y aparentemente comprendido por el sujeto en mi presencia.</w:t>
      </w:r>
    </w:p>
    <w:p w14:paraId="005DD4A6" w14:textId="77777777" w:rsidR="0029160B" w:rsidRDefault="0029160B">
      <w:pPr>
        <w:widowControl w:val="0"/>
        <w:pBdr>
          <w:top w:val="nil"/>
          <w:left w:val="nil"/>
          <w:bottom w:val="nil"/>
          <w:right w:val="nil"/>
          <w:between w:val="nil"/>
        </w:pBdr>
        <w:rPr>
          <w:rFonts w:cs="Calibri"/>
          <w:color w:val="000000"/>
        </w:rPr>
      </w:pPr>
    </w:p>
    <w:p w14:paraId="2AB3A066" w14:textId="77777777" w:rsidR="0029160B" w:rsidRDefault="009E291C">
      <w:pPr>
        <w:widowControl w:val="0"/>
        <w:pBdr>
          <w:top w:val="nil"/>
          <w:left w:val="nil"/>
          <w:bottom w:val="nil"/>
          <w:right w:val="nil"/>
          <w:between w:val="nil"/>
        </w:pBdr>
        <w:rPr>
          <w:rFonts w:cs="Calibri"/>
          <w:color w:val="000000"/>
        </w:rPr>
      </w:pPr>
      <w:r>
        <w:rPr>
          <w:rFonts w:cs="Calibri"/>
          <w:color w:val="000000"/>
        </w:rPr>
        <w:t>_____________________________________________</w:t>
      </w:r>
    </w:p>
    <w:p w14:paraId="481D3675" w14:textId="77777777" w:rsidR="0029160B" w:rsidRDefault="009E291C">
      <w:pPr>
        <w:widowControl w:val="0"/>
        <w:pBdr>
          <w:top w:val="nil"/>
          <w:left w:val="nil"/>
          <w:bottom w:val="nil"/>
          <w:right w:val="nil"/>
          <w:between w:val="nil"/>
        </w:pBdr>
      </w:pPr>
      <w:r>
        <w:t>Nombre impreso del testigo (una persona que no esté asociada de ninguna otra manera con el estudio)</w:t>
      </w:r>
    </w:p>
    <w:p w14:paraId="23BF00B8" w14:textId="77777777" w:rsidR="0029160B" w:rsidRDefault="0029160B">
      <w:pPr>
        <w:widowControl w:val="0"/>
        <w:pBdr>
          <w:top w:val="nil"/>
          <w:left w:val="nil"/>
          <w:bottom w:val="nil"/>
          <w:right w:val="nil"/>
          <w:between w:val="nil"/>
        </w:pBdr>
      </w:pPr>
    </w:p>
    <w:p w14:paraId="718B60FE" w14:textId="77777777" w:rsidR="0029160B" w:rsidRDefault="0029160B">
      <w:pPr>
        <w:widowControl w:val="0"/>
        <w:pBdr>
          <w:top w:val="nil"/>
          <w:left w:val="nil"/>
          <w:bottom w:val="nil"/>
          <w:right w:val="nil"/>
          <w:between w:val="nil"/>
        </w:pBdr>
        <w:rPr>
          <w:rFonts w:cs="Calibri"/>
          <w:color w:val="000000"/>
        </w:rPr>
      </w:pPr>
    </w:p>
    <w:p w14:paraId="0B14DB6D" w14:textId="77777777" w:rsidR="0029160B" w:rsidRDefault="009E291C">
      <w:pPr>
        <w:widowControl w:val="0"/>
        <w:pBdr>
          <w:top w:val="nil"/>
          <w:left w:val="nil"/>
          <w:bottom w:val="nil"/>
          <w:right w:val="nil"/>
          <w:between w:val="nil"/>
        </w:pBdr>
        <w:rPr>
          <w:rFonts w:cs="Calibri"/>
          <w:color w:val="000000"/>
        </w:rPr>
      </w:pPr>
      <w:r>
        <w:rPr>
          <w:rFonts w:cs="Calibri"/>
          <w:color w:val="000000"/>
        </w:rPr>
        <w:t>_____________________________________________</w:t>
      </w:r>
      <w:r>
        <w:rPr>
          <w:rFonts w:cs="Calibri"/>
          <w:color w:val="000000"/>
        </w:rPr>
        <w:tab/>
      </w:r>
      <w:r>
        <w:rPr>
          <w:rFonts w:cs="Calibri"/>
          <w:color w:val="000000"/>
        </w:rPr>
        <w:tab/>
        <w:t>___________</w:t>
      </w:r>
    </w:p>
    <w:p w14:paraId="3A328E55" w14:textId="77777777" w:rsidR="0029160B" w:rsidRDefault="009E291C">
      <w:pPr>
        <w:widowControl w:val="0"/>
        <w:pBdr>
          <w:top w:val="nil"/>
          <w:left w:val="nil"/>
          <w:bottom w:val="nil"/>
          <w:right w:val="nil"/>
          <w:between w:val="nil"/>
        </w:pBdr>
        <w:rPr>
          <w:rFonts w:cs="Calibri"/>
          <w:color w:val="000000"/>
        </w:rPr>
      </w:pPr>
      <w:r>
        <w:t>Firma del testigo</w:t>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t xml:space="preserve">      </w:t>
      </w:r>
      <w:r>
        <w:t>Fecha</w:t>
      </w:r>
    </w:p>
    <w:p w14:paraId="408B3363" w14:textId="77777777" w:rsidR="0029160B" w:rsidRDefault="0029160B">
      <w:pPr>
        <w:widowControl w:val="0"/>
        <w:pBdr>
          <w:top w:val="nil"/>
          <w:left w:val="nil"/>
          <w:bottom w:val="nil"/>
          <w:right w:val="nil"/>
          <w:between w:val="nil"/>
        </w:pBdr>
        <w:rPr>
          <w:rFonts w:cs="Calibri"/>
          <w:color w:val="000000"/>
        </w:rPr>
      </w:pPr>
    </w:p>
    <w:p w14:paraId="373F3502" w14:textId="77777777" w:rsidR="0029160B" w:rsidRDefault="009E291C">
      <w:pPr>
        <w:rPr>
          <w:color w:val="FF0000"/>
        </w:rPr>
      </w:pPr>
      <w:r>
        <w:t xml:space="preserve">NOTA: EL INVESTIGADOR PRINCIPAL DEBE CONSERVAR EL FORMULARIO DE CONSENTIMIENTO ORIGINAL FIRMADO Y FECHADO </w:t>
      </w:r>
      <w:r>
        <w:rPr>
          <w:color w:val="FF0000"/>
        </w:rPr>
        <w:t>[</w:t>
      </w:r>
      <w:proofErr w:type="spellStart"/>
      <w:r>
        <w:rPr>
          <w:color w:val="FF0000"/>
        </w:rPr>
        <w:t>Include</w:t>
      </w:r>
      <w:proofErr w:type="spellEnd"/>
      <w:r>
        <w:rPr>
          <w:color w:val="FF0000"/>
        </w:rPr>
        <w:t xml:space="preserve"> </w:t>
      </w:r>
      <w:proofErr w:type="spellStart"/>
      <w:r>
        <w:rPr>
          <w:color w:val="FF0000"/>
        </w:rPr>
        <w:t>unless</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requirement</w:t>
      </w:r>
      <w:proofErr w:type="spellEnd"/>
      <w:r>
        <w:rPr>
          <w:color w:val="FF0000"/>
        </w:rPr>
        <w:t xml:space="preserve"> </w:t>
      </w:r>
      <w:proofErr w:type="spellStart"/>
      <w:r>
        <w:rPr>
          <w:color w:val="FF0000"/>
        </w:rPr>
        <w:t>to</w:t>
      </w:r>
      <w:proofErr w:type="spellEnd"/>
      <w:r>
        <w:rPr>
          <w:color w:val="FF0000"/>
        </w:rPr>
        <w:t xml:space="preserve"> </w:t>
      </w:r>
      <w:proofErr w:type="spellStart"/>
      <w:r>
        <w:rPr>
          <w:color w:val="FF0000"/>
        </w:rPr>
        <w:t>provide</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subject</w:t>
      </w:r>
      <w:proofErr w:type="spellEnd"/>
      <w:r>
        <w:rPr>
          <w:color w:val="FF0000"/>
        </w:rPr>
        <w:t xml:space="preserve"> </w:t>
      </w:r>
      <w:proofErr w:type="spellStart"/>
      <w:r>
        <w:rPr>
          <w:color w:val="FF0000"/>
        </w:rPr>
        <w:t>with</w:t>
      </w:r>
      <w:proofErr w:type="spellEnd"/>
      <w:r>
        <w:rPr>
          <w:color w:val="FF0000"/>
        </w:rPr>
        <w:t xml:space="preserve"> a </w:t>
      </w:r>
      <w:proofErr w:type="spellStart"/>
      <w:r>
        <w:rPr>
          <w:color w:val="FF0000"/>
        </w:rPr>
        <w:t>copy</w:t>
      </w:r>
      <w:proofErr w:type="spellEnd"/>
      <w:r>
        <w:rPr>
          <w:color w:val="FF0000"/>
        </w:rPr>
        <w:t xml:space="preserve"> of </w:t>
      </w:r>
      <w:proofErr w:type="spellStart"/>
      <w:r>
        <w:rPr>
          <w:color w:val="FF0000"/>
        </w:rPr>
        <w:t>the</w:t>
      </w:r>
      <w:proofErr w:type="spellEnd"/>
      <w:r>
        <w:rPr>
          <w:color w:val="FF0000"/>
        </w:rPr>
        <w:t xml:space="preserve"> </w:t>
      </w:r>
      <w:proofErr w:type="spellStart"/>
      <w:r>
        <w:rPr>
          <w:color w:val="FF0000"/>
        </w:rPr>
        <w:t>consent</w:t>
      </w:r>
      <w:proofErr w:type="spellEnd"/>
      <w:r>
        <w:rPr>
          <w:color w:val="FF0000"/>
        </w:rPr>
        <w:t xml:space="preserve"> </w:t>
      </w:r>
      <w:proofErr w:type="spellStart"/>
      <w:r>
        <w:rPr>
          <w:color w:val="FF0000"/>
        </w:rPr>
        <w:t>form</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specifically</w:t>
      </w:r>
      <w:proofErr w:type="spellEnd"/>
      <w:r>
        <w:rPr>
          <w:color w:val="FF0000"/>
        </w:rPr>
        <w:t xml:space="preserve"> </w:t>
      </w:r>
      <w:proofErr w:type="spellStart"/>
      <w:r>
        <w:rPr>
          <w:color w:val="FF0000"/>
        </w:rPr>
        <w:t>waived</w:t>
      </w:r>
      <w:proofErr w:type="spellEnd"/>
      <w:r>
        <w:rPr>
          <w:color w:val="FF0000"/>
        </w:rPr>
        <w:t xml:space="preserve"> </w:t>
      </w:r>
      <w:proofErr w:type="spellStart"/>
      <w:r>
        <w:rPr>
          <w:color w:val="FF0000"/>
        </w:rPr>
        <w:t>or</w:t>
      </w:r>
      <w:proofErr w:type="spellEnd"/>
      <w:r>
        <w:rPr>
          <w:color w:val="FF0000"/>
        </w:rPr>
        <w:t xml:space="preserve"> </w:t>
      </w:r>
      <w:proofErr w:type="spellStart"/>
      <w:r>
        <w:rPr>
          <w:color w:val="FF0000"/>
        </w:rPr>
        <w:t>modified</w:t>
      </w:r>
      <w:proofErr w:type="spellEnd"/>
      <w:r>
        <w:rPr>
          <w:color w:val="FF0000"/>
        </w:rPr>
        <w:t xml:space="preserve"> </w:t>
      </w:r>
      <w:proofErr w:type="spellStart"/>
      <w:r>
        <w:rPr>
          <w:color w:val="FF0000"/>
        </w:rPr>
        <w:t>by</w:t>
      </w:r>
      <w:proofErr w:type="spellEnd"/>
      <w:r>
        <w:rPr>
          <w:color w:val="FF0000"/>
        </w:rPr>
        <w:t xml:space="preserve"> </w:t>
      </w:r>
      <w:proofErr w:type="spellStart"/>
      <w:r>
        <w:rPr>
          <w:color w:val="FF0000"/>
        </w:rPr>
        <w:t>the</w:t>
      </w:r>
      <w:proofErr w:type="spellEnd"/>
      <w:r>
        <w:rPr>
          <w:color w:val="FF0000"/>
        </w:rPr>
        <w:t xml:space="preserve"> IRB; </w:t>
      </w:r>
      <w:proofErr w:type="spellStart"/>
      <w:r>
        <w:rPr>
          <w:color w:val="FF0000"/>
        </w:rPr>
        <w:t>if</w:t>
      </w:r>
      <w:proofErr w:type="spellEnd"/>
      <w:r>
        <w:rPr>
          <w:color w:val="FF0000"/>
        </w:rPr>
        <w:t xml:space="preserve"> </w:t>
      </w:r>
      <w:proofErr w:type="spellStart"/>
      <w:r>
        <w:rPr>
          <w:color w:val="FF0000"/>
        </w:rPr>
        <w:t>this</w:t>
      </w:r>
      <w:proofErr w:type="spellEnd"/>
      <w:r>
        <w:rPr>
          <w:color w:val="FF0000"/>
        </w:rPr>
        <w:t xml:space="preserve"> </w:t>
      </w:r>
      <w:proofErr w:type="spellStart"/>
      <w:r>
        <w:rPr>
          <w:color w:val="FF0000"/>
        </w:rPr>
        <w:t>requirement</w:t>
      </w:r>
      <w:proofErr w:type="spellEnd"/>
      <w:r>
        <w:rPr>
          <w:color w:val="FF0000"/>
        </w:rPr>
        <w:t xml:space="preserve"> has </w:t>
      </w:r>
      <w:proofErr w:type="spellStart"/>
      <w:r>
        <w:rPr>
          <w:color w:val="FF0000"/>
        </w:rPr>
        <w:t>been</w:t>
      </w:r>
      <w:proofErr w:type="spellEnd"/>
      <w:r>
        <w:rPr>
          <w:color w:val="FF0000"/>
        </w:rPr>
        <w:t xml:space="preserve"> </w:t>
      </w:r>
      <w:proofErr w:type="spellStart"/>
      <w:r>
        <w:rPr>
          <w:color w:val="FF0000"/>
        </w:rPr>
        <w:t>waived</w:t>
      </w:r>
      <w:proofErr w:type="spellEnd"/>
      <w:r>
        <w:rPr>
          <w:color w:val="FF0000"/>
        </w:rPr>
        <w:t xml:space="preserve"> </w:t>
      </w:r>
      <w:proofErr w:type="spellStart"/>
      <w:r>
        <w:rPr>
          <w:color w:val="FF0000"/>
        </w:rPr>
        <w:t>or</w:t>
      </w:r>
      <w:proofErr w:type="spellEnd"/>
      <w:r>
        <w:rPr>
          <w:color w:val="FF0000"/>
        </w:rPr>
        <w:t xml:space="preserve"> </w:t>
      </w:r>
      <w:proofErr w:type="spellStart"/>
      <w:r>
        <w:rPr>
          <w:color w:val="FF0000"/>
        </w:rPr>
        <w:t>modified</w:t>
      </w:r>
      <w:proofErr w:type="spellEnd"/>
      <w:r>
        <w:rPr>
          <w:color w:val="FF0000"/>
        </w:rPr>
        <w:t xml:space="preserve">, </w:t>
      </w:r>
      <w:proofErr w:type="spellStart"/>
      <w:r>
        <w:rPr>
          <w:color w:val="FF0000"/>
        </w:rPr>
        <w:t>please</w:t>
      </w:r>
      <w:proofErr w:type="spellEnd"/>
      <w:r>
        <w:rPr>
          <w:color w:val="FF0000"/>
        </w:rPr>
        <w:t xml:space="preserve"> </w:t>
      </w:r>
      <w:proofErr w:type="spellStart"/>
      <w:r>
        <w:rPr>
          <w:color w:val="FF0000"/>
        </w:rPr>
        <w:t>delete</w:t>
      </w:r>
      <w:proofErr w:type="spellEnd"/>
      <w:r>
        <w:rPr>
          <w:color w:val="FF0000"/>
        </w:rPr>
        <w:t xml:space="preserve">] </w:t>
      </w:r>
      <w:r>
        <w:t>Y DEBE DOCUMENTAR QUE SE LE ENTREGÓ O OFRECIÓ AL SUJETO UNA COPIA DEL FORMULARIO DE CONSENTIMIENTO</w:t>
      </w:r>
    </w:p>
    <w:p w14:paraId="0EE1519D" w14:textId="77777777" w:rsidR="0029160B" w:rsidRDefault="0029160B"/>
    <w:tbl>
      <w:tblPr>
        <w:tblStyle w:val="a4"/>
        <w:tblW w:w="933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9330"/>
      </w:tblGrid>
      <w:tr w:rsidR="0029160B" w:rsidRPr="00780602" w14:paraId="51DCB8C2" w14:textId="77777777">
        <w:tc>
          <w:tcPr>
            <w:tcW w:w="9330" w:type="dxa"/>
          </w:tcPr>
          <w:p w14:paraId="7504BD3D" w14:textId="77777777" w:rsidR="0029160B" w:rsidRPr="00D603C5" w:rsidRDefault="009E291C">
            <w:pPr>
              <w:jc w:val="center"/>
              <w:rPr>
                <w:color w:val="FF0000"/>
                <w:lang w:val="en-US"/>
              </w:rPr>
            </w:pPr>
            <w:r w:rsidRPr="00D603C5">
              <w:rPr>
                <w:b/>
                <w:color w:val="FF0000"/>
                <w:lang w:val="en-US"/>
              </w:rPr>
              <w:t xml:space="preserve">3. SIGNATURE WITH LARs </w:t>
            </w:r>
            <w:r w:rsidRPr="00D603C5">
              <w:rPr>
                <w:color w:val="FF0000"/>
                <w:lang w:val="en-US"/>
              </w:rPr>
              <w:t>– edit depending on whether all signatures are by LARs or whether some signatures are by subjects – delete this box from submitted consent form</w:t>
            </w:r>
          </w:p>
        </w:tc>
      </w:tr>
    </w:tbl>
    <w:p w14:paraId="1BA8BE06" w14:textId="77777777" w:rsidR="0029160B" w:rsidRPr="00D603C5" w:rsidRDefault="0029160B">
      <w:pPr>
        <w:rPr>
          <w:lang w:val="en-US"/>
        </w:rPr>
      </w:pPr>
    </w:p>
    <w:p w14:paraId="338EB3F6" w14:textId="77777777" w:rsidR="0029160B" w:rsidRDefault="009E291C">
      <w:r>
        <w:rPr>
          <w:b/>
        </w:rPr>
        <w:t xml:space="preserve">Sujeto: </w:t>
      </w:r>
      <w:r>
        <w:t>_____________________________________________</w:t>
      </w:r>
    </w:p>
    <w:p w14:paraId="049ABEA9" w14:textId="77777777" w:rsidR="0029160B" w:rsidRDefault="009E291C">
      <w:pPr>
        <w:widowControl w:val="0"/>
        <w:ind w:firstLine="720"/>
        <w:rPr>
          <w:b/>
        </w:rPr>
      </w:pPr>
      <w:r>
        <w:t>Nombre escrito del sujeto</w:t>
      </w:r>
    </w:p>
    <w:p w14:paraId="3F910826" w14:textId="77777777" w:rsidR="0029160B" w:rsidRDefault="0029160B"/>
    <w:p w14:paraId="39F280D5" w14:textId="300BEF9C" w:rsidR="0029160B" w:rsidRDefault="009E291C">
      <w:r>
        <w:t>Al firmar este form</w:t>
      </w:r>
      <w:r w:rsidR="00AE5DCD">
        <w:t>ulario</w:t>
      </w:r>
      <w:r>
        <w:t xml:space="preserve"> de consentimiento, usted indica que:</w:t>
      </w:r>
    </w:p>
    <w:p w14:paraId="27453BDB" w14:textId="54F3EFC3" w:rsidR="0029160B" w:rsidRDefault="00AE5DCD">
      <w:pPr>
        <w:numPr>
          <w:ilvl w:val="0"/>
          <w:numId w:val="10"/>
        </w:numPr>
        <w:rPr>
          <w:rFonts w:cs="Calibri"/>
        </w:rPr>
      </w:pPr>
      <w:r>
        <w:t>Usted ha leído este formulario (o se lo han leído)</w:t>
      </w:r>
    </w:p>
    <w:p w14:paraId="2615F72F" w14:textId="77777777" w:rsidR="0029160B" w:rsidRDefault="009E291C">
      <w:pPr>
        <w:numPr>
          <w:ilvl w:val="0"/>
          <w:numId w:val="10"/>
        </w:numPr>
        <w:rPr>
          <w:rFonts w:cs="Calibri"/>
        </w:rPr>
      </w:pPr>
      <w:r>
        <w:t>Sus preguntas han sido respondidas a su satisfacción.</w:t>
      </w:r>
    </w:p>
    <w:p w14:paraId="33B88983" w14:textId="77777777" w:rsidR="0029160B" w:rsidRDefault="009E291C">
      <w:pPr>
        <w:numPr>
          <w:ilvl w:val="0"/>
          <w:numId w:val="10"/>
        </w:numPr>
        <w:rPr>
          <w:rFonts w:cs="Calibri"/>
        </w:rPr>
      </w:pPr>
      <w:r>
        <w:t>Usted acepta voluntariamente participar en este estudio de investigación</w:t>
      </w:r>
    </w:p>
    <w:p w14:paraId="5532304B" w14:textId="41978FFA" w:rsidR="0029160B" w:rsidRPr="009E291C" w:rsidRDefault="009E291C" w:rsidP="007928FF">
      <w:pPr>
        <w:widowControl w:val="0"/>
        <w:numPr>
          <w:ilvl w:val="0"/>
          <w:numId w:val="10"/>
        </w:numPr>
        <w:pBdr>
          <w:top w:val="nil"/>
          <w:left w:val="nil"/>
          <w:bottom w:val="nil"/>
          <w:right w:val="nil"/>
          <w:between w:val="nil"/>
        </w:pBdr>
        <w:rPr>
          <w:rFonts w:cs="Calibri"/>
          <w:color w:val="0000FF"/>
        </w:rPr>
      </w:pPr>
      <w:r>
        <w:t xml:space="preserve">Usted permite el uso y el intercambio de información que pueda identificarlo como se describe </w:t>
      </w:r>
      <w:r w:rsidRPr="009B65F6">
        <w:rPr>
          <w:color w:val="FF0000"/>
        </w:rPr>
        <w:t>[</w:t>
      </w:r>
      <w:proofErr w:type="spellStart"/>
      <w:r w:rsidRPr="009B65F6">
        <w:rPr>
          <w:color w:val="FF0000"/>
        </w:rPr>
        <w:t>include</w:t>
      </w:r>
      <w:proofErr w:type="spellEnd"/>
      <w:r w:rsidRPr="009B65F6">
        <w:rPr>
          <w:color w:val="FF0000"/>
        </w:rPr>
        <w:t xml:space="preserve"> </w:t>
      </w:r>
      <w:proofErr w:type="spellStart"/>
      <w:r w:rsidRPr="009B65F6">
        <w:rPr>
          <w:color w:val="FF0000"/>
        </w:rPr>
        <w:t>if</w:t>
      </w:r>
      <w:proofErr w:type="spellEnd"/>
      <w:r w:rsidRPr="009B65F6">
        <w:rPr>
          <w:color w:val="FF0000"/>
        </w:rPr>
        <w:t xml:space="preserve"> </w:t>
      </w:r>
      <w:proofErr w:type="spellStart"/>
      <w:r w:rsidRPr="009B65F6">
        <w:rPr>
          <w:color w:val="FF0000"/>
        </w:rPr>
        <w:t>health</w:t>
      </w:r>
      <w:proofErr w:type="spellEnd"/>
      <w:r w:rsidRPr="009B65F6">
        <w:rPr>
          <w:color w:val="FF0000"/>
        </w:rPr>
        <w:t xml:space="preserve"> </w:t>
      </w:r>
      <w:proofErr w:type="spellStart"/>
      <w:r w:rsidRPr="009B65F6">
        <w:rPr>
          <w:color w:val="FF0000"/>
        </w:rPr>
        <w:t>information</w:t>
      </w:r>
      <w:proofErr w:type="spellEnd"/>
      <w:r w:rsidRPr="009B65F6">
        <w:rPr>
          <w:color w:val="FF0000"/>
        </w:rPr>
        <w:t xml:space="preserve"> </w:t>
      </w:r>
      <w:proofErr w:type="spellStart"/>
      <w:r w:rsidRPr="009B65F6">
        <w:rPr>
          <w:color w:val="FF0000"/>
        </w:rPr>
        <w:t>is</w:t>
      </w:r>
      <w:proofErr w:type="spellEnd"/>
      <w:r w:rsidRPr="009B65F6">
        <w:rPr>
          <w:color w:val="FF0000"/>
        </w:rPr>
        <w:t xml:space="preserve"> </w:t>
      </w:r>
      <w:proofErr w:type="spellStart"/>
      <w:r w:rsidRPr="009B65F6">
        <w:rPr>
          <w:color w:val="FF0000"/>
        </w:rPr>
        <w:t>obtained</w:t>
      </w:r>
      <w:proofErr w:type="spellEnd"/>
      <w:r w:rsidRPr="009B65F6">
        <w:rPr>
          <w:color w:val="FF0000"/>
        </w:rPr>
        <w:t xml:space="preserve">; </w:t>
      </w:r>
      <w:proofErr w:type="spellStart"/>
      <w:r w:rsidRPr="009B65F6">
        <w:rPr>
          <w:color w:val="FF0000"/>
        </w:rPr>
        <w:t>otherwise</w:t>
      </w:r>
      <w:proofErr w:type="spellEnd"/>
      <w:r w:rsidRPr="009B65F6">
        <w:rPr>
          <w:color w:val="FF0000"/>
        </w:rPr>
        <w:t xml:space="preserve">, </w:t>
      </w:r>
      <w:proofErr w:type="spellStart"/>
      <w:r w:rsidRPr="009B65F6">
        <w:rPr>
          <w:color w:val="FF0000"/>
        </w:rPr>
        <w:t>delete</w:t>
      </w:r>
      <w:proofErr w:type="spellEnd"/>
      <w:r w:rsidRPr="009B65F6">
        <w:rPr>
          <w:color w:val="FF0000"/>
        </w:rPr>
        <w:t xml:space="preserve"> blue </w:t>
      </w:r>
      <w:proofErr w:type="spellStart"/>
      <w:r w:rsidRPr="009B65F6">
        <w:rPr>
          <w:color w:val="FF0000"/>
        </w:rPr>
        <w:t>phrase</w:t>
      </w:r>
      <w:proofErr w:type="spellEnd"/>
      <w:proofErr w:type="gramStart"/>
      <w:r w:rsidRPr="009B65F6">
        <w:rPr>
          <w:color w:val="FF0000"/>
        </w:rPr>
        <w:t xml:space="preserve">] </w:t>
      </w:r>
      <w:r w:rsidRPr="009B65F6">
        <w:rPr>
          <w:color w:val="0000FF"/>
        </w:rPr>
        <w:t>,</w:t>
      </w:r>
      <w:proofErr w:type="gramEnd"/>
      <w:r w:rsidRPr="009B65F6">
        <w:rPr>
          <w:color w:val="0000FF"/>
        </w:rPr>
        <w:t xml:space="preserve"> </w:t>
      </w:r>
      <w:r w:rsidR="009B65F6" w:rsidRPr="009E291C">
        <w:rPr>
          <w:color w:val="0000FF"/>
        </w:rPr>
        <w:t>incluyendo su información de salud.</w:t>
      </w:r>
    </w:p>
    <w:p w14:paraId="01737E8C" w14:textId="77777777" w:rsidR="0029160B" w:rsidRPr="00D603C5" w:rsidRDefault="009E291C">
      <w:pPr>
        <w:widowControl w:val="0"/>
        <w:pBdr>
          <w:top w:val="nil"/>
          <w:left w:val="nil"/>
          <w:bottom w:val="nil"/>
          <w:right w:val="nil"/>
          <w:between w:val="nil"/>
        </w:pBdr>
        <w:rPr>
          <w:i/>
          <w:u w:val="single"/>
          <w:lang w:val="en-US"/>
        </w:rPr>
      </w:pPr>
      <w:r w:rsidRPr="00D603C5">
        <w:rPr>
          <w:rFonts w:cs="Calibri"/>
          <w:color w:val="FF0000"/>
          <w:lang w:val="en-US"/>
        </w:rPr>
        <w:t xml:space="preserve">[Include if some subjects may consent for themselves; otherwise, delete through </w:t>
      </w:r>
      <w:proofErr w:type="gramStart"/>
      <w:r w:rsidRPr="00D603C5">
        <w:rPr>
          <w:rFonts w:cs="Calibri"/>
          <w:i/>
          <w:color w:val="FF0000"/>
          <w:u w:val="single"/>
          <w:lang w:val="en-US"/>
        </w:rPr>
        <w:t>To</w:t>
      </w:r>
      <w:proofErr w:type="gramEnd"/>
      <w:r w:rsidRPr="00D603C5">
        <w:rPr>
          <w:rFonts w:cs="Calibri"/>
          <w:i/>
          <w:color w:val="FF0000"/>
          <w:u w:val="single"/>
          <w:lang w:val="en-US"/>
        </w:rPr>
        <w:t xml:space="preserve"> be completed by LAR if subject does not personally sign</w:t>
      </w:r>
      <w:r w:rsidRPr="00D603C5">
        <w:rPr>
          <w:rFonts w:cs="Calibri"/>
          <w:color w:val="FF0000"/>
          <w:lang w:val="en-US"/>
        </w:rPr>
        <w:t xml:space="preserve">] </w:t>
      </w:r>
      <w:r w:rsidRPr="00D603C5">
        <w:rPr>
          <w:i/>
          <w:u w:val="single"/>
          <w:lang w:val="en-US"/>
        </w:rPr>
        <w:t xml:space="preserve">Para </w:t>
      </w:r>
      <w:proofErr w:type="spellStart"/>
      <w:r w:rsidRPr="00D603C5">
        <w:rPr>
          <w:i/>
          <w:u w:val="single"/>
          <w:lang w:val="en-US"/>
        </w:rPr>
        <w:t>completar</w:t>
      </w:r>
      <w:proofErr w:type="spellEnd"/>
      <w:r w:rsidRPr="00D603C5">
        <w:rPr>
          <w:i/>
          <w:u w:val="single"/>
          <w:lang w:val="en-US"/>
        </w:rPr>
        <w:t xml:space="preserve"> </w:t>
      </w:r>
      <w:proofErr w:type="spellStart"/>
      <w:r w:rsidRPr="00D603C5">
        <w:rPr>
          <w:i/>
          <w:u w:val="single"/>
          <w:lang w:val="en-US"/>
        </w:rPr>
        <w:t>por</w:t>
      </w:r>
      <w:proofErr w:type="spellEnd"/>
      <w:r w:rsidRPr="00D603C5">
        <w:rPr>
          <w:i/>
          <w:u w:val="single"/>
          <w:lang w:val="en-US"/>
        </w:rPr>
        <w:t xml:space="preserve"> </w:t>
      </w:r>
      <w:proofErr w:type="spellStart"/>
      <w:r w:rsidRPr="00D603C5">
        <w:rPr>
          <w:i/>
          <w:u w:val="single"/>
          <w:lang w:val="en-US"/>
        </w:rPr>
        <w:t>tema</w:t>
      </w:r>
      <w:proofErr w:type="spellEnd"/>
      <w:r w:rsidRPr="00D603C5">
        <w:rPr>
          <w:i/>
          <w:u w:val="single"/>
          <w:lang w:val="en-US"/>
        </w:rPr>
        <w:t xml:space="preserve"> </w:t>
      </w:r>
      <w:proofErr w:type="spellStart"/>
      <w:r w:rsidRPr="00D603C5">
        <w:rPr>
          <w:i/>
          <w:u w:val="single"/>
          <w:lang w:val="en-US"/>
        </w:rPr>
        <w:t>si</w:t>
      </w:r>
      <w:proofErr w:type="spellEnd"/>
      <w:r w:rsidRPr="00D603C5">
        <w:rPr>
          <w:i/>
          <w:u w:val="single"/>
          <w:lang w:val="en-US"/>
        </w:rPr>
        <w:t xml:space="preserve"> </w:t>
      </w:r>
      <w:proofErr w:type="spellStart"/>
      <w:r w:rsidRPr="00D603C5">
        <w:rPr>
          <w:i/>
          <w:u w:val="single"/>
          <w:lang w:val="en-US"/>
        </w:rPr>
        <w:t>firma</w:t>
      </w:r>
      <w:proofErr w:type="spellEnd"/>
      <w:r w:rsidRPr="00D603C5">
        <w:rPr>
          <w:i/>
          <w:u w:val="single"/>
          <w:lang w:val="en-US"/>
        </w:rPr>
        <w:t xml:space="preserve"> </w:t>
      </w:r>
      <w:proofErr w:type="spellStart"/>
      <w:r w:rsidRPr="00D603C5">
        <w:rPr>
          <w:i/>
          <w:u w:val="single"/>
          <w:lang w:val="en-US"/>
        </w:rPr>
        <w:t>personalmente</w:t>
      </w:r>
      <w:proofErr w:type="spellEnd"/>
    </w:p>
    <w:p w14:paraId="46CA7768" w14:textId="77777777" w:rsidR="0029160B" w:rsidRPr="00D603C5" w:rsidRDefault="0029160B">
      <w:pPr>
        <w:widowControl w:val="0"/>
        <w:pBdr>
          <w:top w:val="nil"/>
          <w:left w:val="nil"/>
          <w:bottom w:val="nil"/>
          <w:right w:val="nil"/>
          <w:between w:val="nil"/>
        </w:pBdr>
        <w:rPr>
          <w:rFonts w:cs="Calibri"/>
          <w:color w:val="000000"/>
          <w:lang w:val="en-US"/>
        </w:rPr>
      </w:pPr>
    </w:p>
    <w:p w14:paraId="6053B39C" w14:textId="77777777" w:rsidR="0029160B" w:rsidRPr="00D603C5" w:rsidRDefault="0029160B">
      <w:pPr>
        <w:widowControl w:val="0"/>
        <w:pBdr>
          <w:top w:val="nil"/>
          <w:left w:val="nil"/>
          <w:bottom w:val="nil"/>
          <w:right w:val="nil"/>
          <w:between w:val="nil"/>
        </w:pBdr>
        <w:rPr>
          <w:lang w:val="en-US"/>
        </w:rPr>
      </w:pPr>
    </w:p>
    <w:p w14:paraId="061E6362" w14:textId="77777777" w:rsidR="0029160B" w:rsidRDefault="009E291C">
      <w:pPr>
        <w:widowControl w:val="0"/>
        <w:pBdr>
          <w:top w:val="nil"/>
          <w:left w:val="nil"/>
          <w:bottom w:val="nil"/>
          <w:right w:val="nil"/>
          <w:between w:val="nil"/>
        </w:pBdr>
      </w:pPr>
      <w:r>
        <w:t>_____________________________________________</w:t>
      </w:r>
      <w:r>
        <w:tab/>
      </w:r>
      <w:r>
        <w:tab/>
        <w:t>___________</w:t>
      </w:r>
    </w:p>
    <w:p w14:paraId="56D755CE" w14:textId="2D41FF9B" w:rsidR="0029160B" w:rsidRDefault="009E291C">
      <w:pPr>
        <w:widowControl w:val="0"/>
        <w:pBdr>
          <w:top w:val="nil"/>
          <w:left w:val="nil"/>
          <w:bottom w:val="nil"/>
          <w:right w:val="nil"/>
          <w:between w:val="nil"/>
        </w:pBdr>
      </w:pPr>
      <w:r>
        <w:t>Firma del Sujeto</w:t>
      </w:r>
      <w:r>
        <w:tab/>
      </w:r>
      <w:r>
        <w:tab/>
      </w:r>
      <w:r>
        <w:tab/>
      </w:r>
      <w:r>
        <w:tab/>
      </w:r>
      <w:r>
        <w:tab/>
      </w:r>
      <w:r>
        <w:tab/>
        <w:t xml:space="preserve">      Fecha</w:t>
      </w:r>
    </w:p>
    <w:p w14:paraId="1E03AA50" w14:textId="77777777" w:rsidR="0029160B" w:rsidRDefault="0029160B">
      <w:pPr>
        <w:widowControl w:val="0"/>
        <w:pBdr>
          <w:top w:val="nil"/>
          <w:left w:val="nil"/>
          <w:bottom w:val="nil"/>
          <w:right w:val="nil"/>
          <w:between w:val="nil"/>
        </w:pBdr>
        <w:rPr>
          <w:rFonts w:cs="Calibri"/>
          <w:color w:val="000000"/>
        </w:rPr>
      </w:pPr>
    </w:p>
    <w:p w14:paraId="0DA976D0" w14:textId="77777777" w:rsidR="0029160B" w:rsidRDefault="009E291C">
      <w:pPr>
        <w:widowControl w:val="0"/>
        <w:pBdr>
          <w:top w:val="nil"/>
          <w:left w:val="nil"/>
          <w:bottom w:val="nil"/>
          <w:right w:val="nil"/>
          <w:between w:val="nil"/>
        </w:pBdr>
        <w:rPr>
          <w:i/>
          <w:u w:val="single"/>
        </w:rPr>
      </w:pPr>
      <w:r>
        <w:rPr>
          <w:i/>
          <w:u w:val="single"/>
        </w:rPr>
        <w:t>Para ser completado por LAR si el sujeto no firma personalmente.</w:t>
      </w:r>
    </w:p>
    <w:p w14:paraId="393FC26F" w14:textId="77777777" w:rsidR="0029160B" w:rsidRDefault="009E291C">
      <w:pPr>
        <w:widowControl w:val="0"/>
        <w:pBdr>
          <w:top w:val="nil"/>
          <w:left w:val="nil"/>
          <w:bottom w:val="nil"/>
          <w:right w:val="nil"/>
          <w:between w:val="nil"/>
        </w:pBdr>
      </w:pPr>
      <w:r>
        <w:t>Doy mi consentimiento en nombre del sujeto.</w:t>
      </w:r>
    </w:p>
    <w:p w14:paraId="5E12F0FE" w14:textId="77777777" w:rsidR="0029160B" w:rsidRDefault="0029160B">
      <w:pPr>
        <w:widowControl w:val="0"/>
        <w:pBdr>
          <w:top w:val="nil"/>
          <w:left w:val="nil"/>
          <w:bottom w:val="nil"/>
          <w:right w:val="nil"/>
          <w:between w:val="nil"/>
        </w:pBdr>
        <w:rPr>
          <w:rFonts w:cs="Calibri"/>
          <w:color w:val="000000"/>
        </w:rPr>
      </w:pPr>
    </w:p>
    <w:p w14:paraId="17B423DB" w14:textId="77777777" w:rsidR="0029160B" w:rsidRDefault="009E291C">
      <w:pPr>
        <w:widowControl w:val="0"/>
        <w:pBdr>
          <w:top w:val="nil"/>
          <w:left w:val="nil"/>
          <w:bottom w:val="nil"/>
          <w:right w:val="nil"/>
          <w:between w:val="nil"/>
        </w:pBdr>
        <w:rPr>
          <w:rFonts w:cs="Calibri"/>
          <w:color w:val="000000"/>
        </w:rPr>
      </w:pPr>
      <w:r>
        <w:rPr>
          <w:rFonts w:cs="Calibri"/>
          <w:color w:val="000000"/>
        </w:rPr>
        <w:t>_____________________________________________</w:t>
      </w:r>
      <w:r>
        <w:rPr>
          <w:rFonts w:cs="Calibri"/>
          <w:color w:val="000000"/>
        </w:rPr>
        <w:tab/>
      </w:r>
      <w:r>
        <w:rPr>
          <w:rFonts w:cs="Calibri"/>
          <w:color w:val="000000"/>
        </w:rPr>
        <w:tab/>
        <w:t>________________________________</w:t>
      </w:r>
    </w:p>
    <w:p w14:paraId="74D04B64" w14:textId="77777777" w:rsidR="0029160B" w:rsidRDefault="009E291C">
      <w:pPr>
        <w:widowControl w:val="0"/>
        <w:pBdr>
          <w:top w:val="nil"/>
          <w:left w:val="nil"/>
          <w:bottom w:val="nil"/>
          <w:right w:val="nil"/>
          <w:between w:val="nil"/>
        </w:pBdr>
        <w:rPr>
          <w:rFonts w:cs="Calibri"/>
          <w:color w:val="000000"/>
        </w:rPr>
      </w:pPr>
      <w:r>
        <w:t xml:space="preserve">Nombre del Representante Legalmente Autorizado (LAR) </w:t>
      </w:r>
      <w:r>
        <w:tab/>
        <w:t>Relación con el Sujeto</w:t>
      </w:r>
      <w:r>
        <w:rPr>
          <w:rFonts w:cs="Calibri"/>
          <w:color w:val="000000"/>
        </w:rPr>
        <w:t xml:space="preserve"> </w:t>
      </w:r>
    </w:p>
    <w:p w14:paraId="75E93C6D" w14:textId="77777777" w:rsidR="0029160B" w:rsidRDefault="0029160B">
      <w:pPr>
        <w:widowControl w:val="0"/>
        <w:pBdr>
          <w:top w:val="nil"/>
          <w:left w:val="nil"/>
          <w:bottom w:val="nil"/>
          <w:right w:val="nil"/>
          <w:between w:val="nil"/>
        </w:pBdr>
        <w:rPr>
          <w:rFonts w:cs="Calibri"/>
          <w:color w:val="000000"/>
        </w:rPr>
      </w:pPr>
    </w:p>
    <w:p w14:paraId="0FC0209B" w14:textId="77777777" w:rsidR="0029160B" w:rsidRDefault="009E291C">
      <w:pPr>
        <w:widowControl w:val="0"/>
        <w:pBdr>
          <w:top w:val="nil"/>
          <w:left w:val="nil"/>
          <w:bottom w:val="nil"/>
          <w:right w:val="nil"/>
          <w:between w:val="nil"/>
        </w:pBdr>
        <w:rPr>
          <w:rFonts w:cs="Calibri"/>
          <w:color w:val="000000"/>
        </w:rPr>
      </w:pPr>
      <w:r>
        <w:rPr>
          <w:rFonts w:cs="Calibri"/>
          <w:color w:val="000000"/>
        </w:rPr>
        <w:t>_____________________________________________</w:t>
      </w:r>
      <w:r>
        <w:rPr>
          <w:rFonts w:cs="Calibri"/>
          <w:color w:val="000000"/>
        </w:rPr>
        <w:tab/>
      </w:r>
      <w:r>
        <w:rPr>
          <w:rFonts w:cs="Calibri"/>
          <w:color w:val="000000"/>
        </w:rPr>
        <w:tab/>
        <w:t>___________</w:t>
      </w:r>
    </w:p>
    <w:p w14:paraId="58AF894A" w14:textId="77777777" w:rsidR="0029160B" w:rsidRDefault="009E291C">
      <w:pPr>
        <w:widowControl w:val="0"/>
        <w:pBdr>
          <w:top w:val="nil"/>
          <w:left w:val="nil"/>
          <w:bottom w:val="nil"/>
          <w:right w:val="nil"/>
          <w:between w:val="nil"/>
        </w:pBdr>
        <w:rPr>
          <w:rFonts w:cs="Calibri"/>
          <w:color w:val="000000"/>
        </w:rPr>
      </w:pPr>
      <w:r>
        <w:t xml:space="preserve">Firma del Representante Legalmente Autorizado (LAR) </w:t>
      </w:r>
      <w:r>
        <w:rPr>
          <w:rFonts w:cs="Calibri"/>
          <w:color w:val="000000"/>
        </w:rPr>
        <w:tab/>
      </w:r>
      <w:r>
        <w:tab/>
        <w:t>Fecha</w:t>
      </w:r>
    </w:p>
    <w:p w14:paraId="6132B173" w14:textId="77777777" w:rsidR="0029160B" w:rsidRDefault="0029160B">
      <w:pPr>
        <w:widowControl w:val="0"/>
        <w:pBdr>
          <w:top w:val="nil"/>
          <w:left w:val="nil"/>
          <w:bottom w:val="nil"/>
          <w:right w:val="nil"/>
          <w:between w:val="nil"/>
        </w:pBdr>
        <w:rPr>
          <w:rFonts w:cs="Calibri"/>
          <w:color w:val="000000"/>
        </w:rPr>
      </w:pPr>
    </w:p>
    <w:p w14:paraId="70CE733F" w14:textId="77777777" w:rsidR="0029160B" w:rsidRDefault="009E291C">
      <w:pPr>
        <w:widowControl w:val="0"/>
      </w:pPr>
      <w:r>
        <w:rPr>
          <w:b/>
        </w:rPr>
        <w:t xml:space="preserve">Investigador: </w:t>
      </w:r>
      <w:r>
        <w:t>_____________________________________________</w:t>
      </w:r>
    </w:p>
    <w:p w14:paraId="3B283C5C" w14:textId="77777777" w:rsidR="0029160B" w:rsidRDefault="009E291C">
      <w:pPr>
        <w:widowControl w:val="0"/>
        <w:ind w:left="720"/>
        <w:rPr>
          <w:b/>
        </w:rPr>
      </w:pPr>
      <w:r>
        <w:t>Nombre escrito de la persona que lleva a cabo la discusión del consentimiento</w:t>
      </w:r>
    </w:p>
    <w:p w14:paraId="11A074A9" w14:textId="77777777" w:rsidR="0029160B" w:rsidRDefault="0029160B">
      <w:pPr>
        <w:widowControl w:val="0"/>
        <w:pBdr>
          <w:top w:val="nil"/>
          <w:left w:val="nil"/>
          <w:bottom w:val="nil"/>
          <w:right w:val="nil"/>
          <w:between w:val="nil"/>
        </w:pBdr>
        <w:rPr>
          <w:rFonts w:cs="Calibri"/>
          <w:color w:val="000000"/>
        </w:rPr>
      </w:pPr>
    </w:p>
    <w:p w14:paraId="53A825B3" w14:textId="77777777" w:rsidR="0029160B" w:rsidRPr="003844D8" w:rsidRDefault="009E291C">
      <w:pPr>
        <w:widowControl w:val="0"/>
        <w:pBdr>
          <w:top w:val="nil"/>
          <w:left w:val="nil"/>
          <w:bottom w:val="nil"/>
          <w:right w:val="nil"/>
          <w:between w:val="nil"/>
        </w:pBdr>
        <w:rPr>
          <w:i/>
          <w:u w:val="single"/>
          <w:lang w:val="en-US"/>
        </w:rPr>
      </w:pPr>
      <w:r w:rsidRPr="003844D8">
        <w:rPr>
          <w:rFonts w:cs="Calibri"/>
          <w:color w:val="FF0000"/>
          <w:lang w:val="en-US"/>
        </w:rPr>
        <w:t>[Include if some subjects may consent for themselves; otherwise, delete through “</w:t>
      </w:r>
      <w:r w:rsidRPr="003844D8">
        <w:rPr>
          <w:rFonts w:cs="Calibri"/>
          <w:i/>
          <w:color w:val="FF0000"/>
          <w:u w:val="single"/>
          <w:lang w:val="en-US"/>
        </w:rPr>
        <w:t xml:space="preserve">To be completed by researcher if subject </w:t>
      </w:r>
      <w:r w:rsidRPr="003844D8">
        <w:rPr>
          <w:rFonts w:cs="Calibri"/>
          <w:b/>
          <w:i/>
          <w:color w:val="FF0000"/>
          <w:u w:val="single"/>
          <w:lang w:val="en-US"/>
        </w:rPr>
        <w:t>does not personally sign</w:t>
      </w:r>
      <w:proofErr w:type="gramStart"/>
      <w:r w:rsidRPr="003844D8">
        <w:rPr>
          <w:rFonts w:cs="Calibri"/>
          <w:i/>
          <w:color w:val="FF0000"/>
          <w:u w:val="single"/>
          <w:lang w:val="en-US"/>
        </w:rPr>
        <w:t>”</w:t>
      </w:r>
      <w:r w:rsidRPr="003844D8">
        <w:rPr>
          <w:rFonts w:cs="Calibri"/>
          <w:color w:val="FF0000"/>
          <w:lang w:val="en-US"/>
        </w:rPr>
        <w:t xml:space="preserve">]  </w:t>
      </w:r>
      <w:r w:rsidRPr="003844D8">
        <w:rPr>
          <w:i/>
          <w:u w:val="single"/>
          <w:lang w:val="en-US"/>
        </w:rPr>
        <w:t>Debe</w:t>
      </w:r>
      <w:proofErr w:type="gramEnd"/>
      <w:r w:rsidRPr="003844D8">
        <w:rPr>
          <w:i/>
          <w:u w:val="single"/>
          <w:lang w:val="en-US"/>
        </w:rPr>
        <w:t xml:space="preserve"> ser </w:t>
      </w:r>
      <w:proofErr w:type="spellStart"/>
      <w:r w:rsidRPr="003844D8">
        <w:rPr>
          <w:i/>
          <w:u w:val="single"/>
          <w:lang w:val="en-US"/>
        </w:rPr>
        <w:t>completado</w:t>
      </w:r>
      <w:proofErr w:type="spellEnd"/>
      <w:r w:rsidRPr="003844D8">
        <w:rPr>
          <w:i/>
          <w:u w:val="single"/>
          <w:lang w:val="en-US"/>
        </w:rPr>
        <w:t xml:space="preserve"> </w:t>
      </w:r>
      <w:proofErr w:type="spellStart"/>
      <w:r w:rsidRPr="003844D8">
        <w:rPr>
          <w:i/>
          <w:u w:val="single"/>
          <w:lang w:val="en-US"/>
        </w:rPr>
        <w:t>por</w:t>
      </w:r>
      <w:proofErr w:type="spellEnd"/>
      <w:r w:rsidRPr="003844D8">
        <w:rPr>
          <w:i/>
          <w:u w:val="single"/>
          <w:lang w:val="en-US"/>
        </w:rPr>
        <w:t xml:space="preserve"> </w:t>
      </w:r>
      <w:proofErr w:type="spellStart"/>
      <w:r w:rsidRPr="003844D8">
        <w:rPr>
          <w:i/>
          <w:u w:val="single"/>
          <w:lang w:val="en-US"/>
        </w:rPr>
        <w:t>el</w:t>
      </w:r>
      <w:proofErr w:type="spellEnd"/>
      <w:r w:rsidRPr="003844D8">
        <w:rPr>
          <w:i/>
          <w:u w:val="single"/>
          <w:lang w:val="en-US"/>
        </w:rPr>
        <w:t xml:space="preserve"> </w:t>
      </w:r>
      <w:proofErr w:type="spellStart"/>
      <w:r w:rsidRPr="003844D8">
        <w:rPr>
          <w:i/>
          <w:u w:val="single"/>
          <w:lang w:val="en-US"/>
        </w:rPr>
        <w:t>investigador</w:t>
      </w:r>
      <w:proofErr w:type="spellEnd"/>
      <w:r w:rsidRPr="003844D8">
        <w:rPr>
          <w:i/>
          <w:u w:val="single"/>
          <w:lang w:val="en-US"/>
        </w:rPr>
        <w:t xml:space="preserve"> </w:t>
      </w:r>
      <w:proofErr w:type="spellStart"/>
      <w:r w:rsidRPr="003844D8">
        <w:rPr>
          <w:i/>
          <w:u w:val="single"/>
          <w:lang w:val="en-US"/>
        </w:rPr>
        <w:t>si</w:t>
      </w:r>
      <w:proofErr w:type="spellEnd"/>
      <w:r w:rsidRPr="003844D8">
        <w:rPr>
          <w:i/>
          <w:u w:val="single"/>
          <w:lang w:val="en-US"/>
        </w:rPr>
        <w:t xml:space="preserve"> </w:t>
      </w:r>
      <w:proofErr w:type="spellStart"/>
      <w:r w:rsidRPr="003844D8">
        <w:rPr>
          <w:i/>
          <w:u w:val="single"/>
          <w:lang w:val="en-US"/>
        </w:rPr>
        <w:t>el</w:t>
      </w:r>
      <w:proofErr w:type="spellEnd"/>
      <w:r w:rsidRPr="003844D8">
        <w:rPr>
          <w:i/>
          <w:u w:val="single"/>
          <w:lang w:val="en-US"/>
        </w:rPr>
        <w:t xml:space="preserve"> </w:t>
      </w:r>
      <w:proofErr w:type="spellStart"/>
      <w:r w:rsidRPr="003844D8">
        <w:rPr>
          <w:i/>
          <w:u w:val="single"/>
          <w:lang w:val="en-US"/>
        </w:rPr>
        <w:t>sujeto</w:t>
      </w:r>
      <w:proofErr w:type="spellEnd"/>
      <w:r w:rsidRPr="003844D8">
        <w:rPr>
          <w:i/>
          <w:u w:val="single"/>
          <w:lang w:val="en-US"/>
        </w:rPr>
        <w:t xml:space="preserve"> </w:t>
      </w:r>
      <w:proofErr w:type="spellStart"/>
      <w:r w:rsidRPr="003844D8">
        <w:rPr>
          <w:i/>
          <w:u w:val="single"/>
          <w:lang w:val="en-US"/>
        </w:rPr>
        <w:t>firma</w:t>
      </w:r>
      <w:proofErr w:type="spellEnd"/>
      <w:r w:rsidRPr="003844D8">
        <w:rPr>
          <w:i/>
          <w:u w:val="single"/>
          <w:lang w:val="en-US"/>
        </w:rPr>
        <w:t xml:space="preserve"> </w:t>
      </w:r>
      <w:proofErr w:type="spellStart"/>
      <w:r w:rsidRPr="003844D8">
        <w:rPr>
          <w:i/>
          <w:u w:val="single"/>
          <w:lang w:val="en-US"/>
        </w:rPr>
        <w:t>personalmente</w:t>
      </w:r>
      <w:proofErr w:type="spellEnd"/>
      <w:r w:rsidRPr="003844D8">
        <w:rPr>
          <w:i/>
          <w:u w:val="single"/>
          <w:lang w:val="en-US"/>
        </w:rPr>
        <w:t>.</w:t>
      </w:r>
    </w:p>
    <w:p w14:paraId="74BB279B" w14:textId="77777777" w:rsidR="0029160B" w:rsidRDefault="009E291C">
      <w:pPr>
        <w:widowControl w:val="0"/>
        <w:pBdr>
          <w:top w:val="nil"/>
          <w:left w:val="nil"/>
          <w:bottom w:val="nil"/>
          <w:right w:val="nil"/>
          <w:between w:val="nil"/>
        </w:pBdr>
      </w:pPr>
      <w:r>
        <w:t>Le he explicado personalmente la investigación al sujeto mencionado y he respondido a todas sus preguntas. Considero que comprende el contenido del estudio y acepta participar libremente.</w:t>
      </w:r>
    </w:p>
    <w:p w14:paraId="4AEB4E82" w14:textId="77777777" w:rsidR="0029160B" w:rsidRDefault="0029160B">
      <w:pPr>
        <w:widowControl w:val="0"/>
        <w:pBdr>
          <w:top w:val="nil"/>
          <w:left w:val="nil"/>
          <w:bottom w:val="nil"/>
          <w:right w:val="nil"/>
          <w:between w:val="nil"/>
        </w:pBdr>
      </w:pPr>
    </w:p>
    <w:p w14:paraId="402FABF7" w14:textId="77777777" w:rsidR="0029160B" w:rsidRDefault="0029160B">
      <w:pPr>
        <w:widowControl w:val="0"/>
        <w:pBdr>
          <w:top w:val="nil"/>
          <w:left w:val="nil"/>
          <w:bottom w:val="nil"/>
          <w:right w:val="nil"/>
          <w:between w:val="nil"/>
        </w:pBdr>
        <w:rPr>
          <w:rFonts w:cs="Calibri"/>
          <w:color w:val="000000"/>
        </w:rPr>
      </w:pPr>
    </w:p>
    <w:p w14:paraId="7FE4FB4B" w14:textId="77777777" w:rsidR="0029160B" w:rsidRDefault="009E291C">
      <w:pPr>
        <w:widowControl w:val="0"/>
        <w:pBdr>
          <w:top w:val="nil"/>
          <w:left w:val="nil"/>
          <w:bottom w:val="nil"/>
          <w:right w:val="nil"/>
          <w:between w:val="nil"/>
        </w:pBdr>
        <w:rPr>
          <w:rFonts w:cs="Calibri"/>
          <w:color w:val="000000"/>
        </w:rPr>
      </w:pPr>
      <w:r>
        <w:rPr>
          <w:rFonts w:cs="Calibri"/>
          <w:color w:val="000000"/>
        </w:rPr>
        <w:t>_____________________________________________</w:t>
      </w:r>
      <w:r>
        <w:rPr>
          <w:rFonts w:cs="Calibri"/>
          <w:color w:val="000000"/>
        </w:rPr>
        <w:tab/>
      </w:r>
      <w:r>
        <w:rPr>
          <w:rFonts w:cs="Calibri"/>
          <w:color w:val="000000"/>
        </w:rPr>
        <w:tab/>
      </w:r>
      <w:r>
        <w:rPr>
          <w:rFonts w:cs="Calibri"/>
          <w:color w:val="000000"/>
        </w:rPr>
        <w:tab/>
        <w:t>___________</w:t>
      </w:r>
    </w:p>
    <w:p w14:paraId="0E8960EA" w14:textId="77777777" w:rsidR="0029160B" w:rsidRDefault="009E291C">
      <w:pPr>
        <w:widowControl w:val="0"/>
        <w:pBdr>
          <w:top w:val="nil"/>
          <w:left w:val="nil"/>
          <w:bottom w:val="nil"/>
          <w:right w:val="nil"/>
          <w:between w:val="nil"/>
        </w:pBdr>
        <w:rPr>
          <w:rFonts w:cs="Calibri"/>
          <w:color w:val="000000"/>
        </w:rPr>
      </w:pPr>
      <w:r>
        <w:t>Firma de la persona que lleva a cabo la discusión del consentimiento</w:t>
      </w:r>
      <w:r>
        <w:rPr>
          <w:rFonts w:cs="Calibri"/>
          <w:color w:val="000000"/>
        </w:rPr>
        <w:t xml:space="preserve">     </w:t>
      </w:r>
      <w:r>
        <w:rPr>
          <w:rFonts w:cs="Calibri"/>
          <w:color w:val="000000"/>
        </w:rPr>
        <w:tab/>
      </w:r>
      <w:r>
        <w:t>Fecha</w:t>
      </w:r>
    </w:p>
    <w:p w14:paraId="47579D71" w14:textId="77777777" w:rsidR="0029160B" w:rsidRDefault="0029160B">
      <w:pPr>
        <w:widowControl w:val="0"/>
        <w:pBdr>
          <w:top w:val="nil"/>
          <w:left w:val="nil"/>
          <w:bottom w:val="nil"/>
          <w:right w:val="nil"/>
          <w:between w:val="nil"/>
        </w:pBdr>
        <w:rPr>
          <w:rFonts w:cs="Calibri"/>
          <w:color w:val="000000"/>
        </w:rPr>
      </w:pPr>
    </w:p>
    <w:p w14:paraId="073FC6E1" w14:textId="77777777" w:rsidR="0029160B" w:rsidRDefault="009E291C">
      <w:pPr>
        <w:widowControl w:val="0"/>
        <w:pBdr>
          <w:top w:val="nil"/>
          <w:left w:val="nil"/>
          <w:bottom w:val="nil"/>
          <w:right w:val="nil"/>
          <w:between w:val="nil"/>
        </w:pBdr>
        <w:rPr>
          <w:rFonts w:cs="Calibri"/>
          <w:i/>
          <w:color w:val="000000"/>
          <w:u w:val="single"/>
        </w:rPr>
      </w:pPr>
      <w:r>
        <w:rPr>
          <w:i/>
          <w:u w:val="single"/>
        </w:rPr>
        <w:t>Debe ser completado por el investigador si el sujeto no firma personalmente</w:t>
      </w:r>
    </w:p>
    <w:p w14:paraId="34BD5C83" w14:textId="77777777" w:rsidR="0029160B" w:rsidRPr="00D603C5" w:rsidRDefault="009E291C">
      <w:pPr>
        <w:widowControl w:val="0"/>
        <w:pBdr>
          <w:top w:val="nil"/>
          <w:left w:val="nil"/>
          <w:bottom w:val="nil"/>
          <w:right w:val="nil"/>
          <w:between w:val="nil"/>
        </w:pBdr>
        <w:rPr>
          <w:rFonts w:cs="Calibri"/>
          <w:color w:val="000000"/>
          <w:lang w:val="en-US"/>
        </w:rPr>
      </w:pPr>
      <w:r>
        <w:t xml:space="preserve">He explicado personalmente la investigación al Representante Legal Autorizado del sujeto mencionado anteriormente y he respondido a todas sus preguntas. Considero que el Representante Legal Autorizado </w:t>
      </w:r>
      <w:r>
        <w:lastRenderedPageBreak/>
        <w:t>comprende los aspectos del estudio y acepta libremente la participación del sujeto.</w:t>
      </w:r>
      <w:r>
        <w:rPr>
          <w:rFonts w:cs="Calibri"/>
          <w:color w:val="000000"/>
        </w:rPr>
        <w:t xml:space="preserve"> </w:t>
      </w:r>
      <w:r w:rsidRPr="00D603C5">
        <w:rPr>
          <w:rFonts w:cs="Calibri"/>
          <w:color w:val="FF0000"/>
          <w:lang w:val="en-US"/>
        </w:rPr>
        <w:t xml:space="preserve">[Include if some subjects are capable of providing assent; otherwise delete sentence and two checkboxes – retain signature of researcher] </w:t>
      </w:r>
      <w:proofErr w:type="spellStart"/>
      <w:r w:rsidRPr="00D603C5">
        <w:rPr>
          <w:lang w:val="en-US"/>
        </w:rPr>
        <w:t>Considero</w:t>
      </w:r>
      <w:proofErr w:type="spellEnd"/>
      <w:r w:rsidRPr="00D603C5">
        <w:rPr>
          <w:lang w:val="en-US"/>
        </w:rPr>
        <w:t xml:space="preserve"> que </w:t>
      </w:r>
      <w:proofErr w:type="spellStart"/>
      <w:r w:rsidRPr="00D603C5">
        <w:rPr>
          <w:lang w:val="en-US"/>
        </w:rPr>
        <w:t>el</w:t>
      </w:r>
      <w:proofErr w:type="spellEnd"/>
      <w:r w:rsidRPr="00D603C5">
        <w:rPr>
          <w:lang w:val="en-US"/>
        </w:rPr>
        <w:t xml:space="preserve"> </w:t>
      </w:r>
      <w:proofErr w:type="spellStart"/>
      <w:r w:rsidRPr="00D603C5">
        <w:rPr>
          <w:lang w:val="en-US"/>
        </w:rPr>
        <w:t>sujeto</w:t>
      </w:r>
      <w:proofErr w:type="spellEnd"/>
      <w:r w:rsidRPr="00D603C5">
        <w:rPr>
          <w:lang w:val="en-US"/>
        </w:rPr>
        <w:t xml:space="preserve"> antes </w:t>
      </w:r>
      <w:proofErr w:type="spellStart"/>
      <w:r w:rsidRPr="00D603C5">
        <w:rPr>
          <w:lang w:val="en-US"/>
        </w:rPr>
        <w:t>nombrado</w:t>
      </w:r>
      <w:proofErr w:type="spellEnd"/>
      <w:r w:rsidRPr="00D603C5">
        <w:rPr>
          <w:lang w:val="en-US"/>
        </w:rPr>
        <w:t xml:space="preserve"> (marque </w:t>
      </w:r>
      <w:proofErr w:type="spellStart"/>
      <w:r w:rsidRPr="00D603C5">
        <w:rPr>
          <w:lang w:val="en-US"/>
        </w:rPr>
        <w:t>una</w:t>
      </w:r>
      <w:proofErr w:type="spellEnd"/>
      <w:r w:rsidRPr="00D603C5">
        <w:rPr>
          <w:lang w:val="en-US"/>
        </w:rPr>
        <w:t>):</w:t>
      </w:r>
    </w:p>
    <w:p w14:paraId="5F92DEF6" w14:textId="57F7A923" w:rsidR="0029160B" w:rsidRDefault="009E291C">
      <w:pPr>
        <w:widowControl w:val="0"/>
        <w:pBdr>
          <w:top w:val="nil"/>
          <w:left w:val="nil"/>
          <w:bottom w:val="nil"/>
          <w:right w:val="nil"/>
          <w:between w:val="nil"/>
        </w:pBdr>
        <w:ind w:firstLine="720"/>
        <w:rPr>
          <w:rFonts w:cs="Calibri"/>
          <w:color w:val="000000"/>
        </w:rPr>
      </w:pPr>
      <w:r>
        <w:rPr>
          <w:rFonts w:ascii="Wingdings" w:eastAsia="Wingdings" w:hAnsi="Wingdings" w:cs="Wingdings"/>
          <w:color w:val="000000"/>
        </w:rPr>
        <w:t>□</w:t>
      </w:r>
      <w:r w:rsidR="00AE5DCD">
        <w:rPr>
          <w:rFonts w:ascii="Wingdings" w:eastAsia="Wingdings" w:hAnsi="Wingdings" w:cs="Wingdings"/>
          <w:color w:val="000000"/>
        </w:rPr>
        <w:t></w:t>
      </w:r>
      <w:r>
        <w:t>Es capaz de comprender lo que implica el estudio y acepta participar libremente.</w:t>
      </w:r>
    </w:p>
    <w:p w14:paraId="20806740" w14:textId="19B96898" w:rsidR="0029160B" w:rsidRDefault="009E291C">
      <w:pPr>
        <w:widowControl w:val="0"/>
        <w:pBdr>
          <w:top w:val="nil"/>
          <w:left w:val="nil"/>
          <w:bottom w:val="nil"/>
          <w:right w:val="nil"/>
          <w:between w:val="nil"/>
        </w:pBdr>
        <w:ind w:firstLine="720"/>
        <w:rPr>
          <w:rFonts w:cs="Calibri"/>
          <w:color w:val="000000"/>
        </w:rPr>
      </w:pPr>
      <w:r>
        <w:rPr>
          <w:rFonts w:ascii="Wingdings" w:eastAsia="Wingdings" w:hAnsi="Wingdings" w:cs="Wingdings"/>
          <w:color w:val="000000"/>
        </w:rPr>
        <w:t>□</w:t>
      </w:r>
      <w:r>
        <w:rPr>
          <w:rFonts w:cs="Calibri"/>
          <w:color w:val="000000"/>
        </w:rPr>
        <w:t xml:space="preserve"> </w:t>
      </w:r>
      <w:r w:rsidR="009B65F6">
        <w:rPr>
          <w:rFonts w:cs="Calibri"/>
          <w:color w:val="000000"/>
        </w:rPr>
        <w:t xml:space="preserve">   </w:t>
      </w:r>
      <w:r>
        <w:t>No es capaz de comprender lo que implica el estudio</w:t>
      </w:r>
    </w:p>
    <w:p w14:paraId="7905BA98" w14:textId="77777777" w:rsidR="0029160B" w:rsidRDefault="0029160B">
      <w:pPr>
        <w:widowControl w:val="0"/>
        <w:pBdr>
          <w:top w:val="nil"/>
          <w:left w:val="nil"/>
          <w:bottom w:val="nil"/>
          <w:right w:val="nil"/>
          <w:between w:val="nil"/>
        </w:pBdr>
        <w:rPr>
          <w:rFonts w:cs="Calibri"/>
          <w:color w:val="000000"/>
        </w:rPr>
      </w:pPr>
    </w:p>
    <w:p w14:paraId="6BD449D5" w14:textId="77777777" w:rsidR="0029160B" w:rsidRDefault="009E291C">
      <w:pPr>
        <w:widowControl w:val="0"/>
        <w:pBdr>
          <w:top w:val="nil"/>
          <w:left w:val="nil"/>
          <w:bottom w:val="nil"/>
          <w:right w:val="nil"/>
          <w:between w:val="nil"/>
        </w:pBdr>
      </w:pPr>
      <w:r>
        <w:t>_____________________________________________</w:t>
      </w:r>
      <w:r>
        <w:tab/>
      </w:r>
      <w:r>
        <w:tab/>
      </w:r>
      <w:r>
        <w:tab/>
        <w:t>___________</w:t>
      </w:r>
    </w:p>
    <w:p w14:paraId="4A2170E1" w14:textId="77777777" w:rsidR="0029160B" w:rsidRDefault="009E291C">
      <w:pPr>
        <w:widowControl w:val="0"/>
        <w:pBdr>
          <w:top w:val="nil"/>
          <w:left w:val="nil"/>
          <w:bottom w:val="nil"/>
          <w:right w:val="nil"/>
          <w:between w:val="nil"/>
        </w:pBdr>
      </w:pPr>
      <w:r>
        <w:t xml:space="preserve">Firma de la persona que lleva a cabo la discusión del consentimiento     </w:t>
      </w:r>
      <w:r>
        <w:tab/>
        <w:t>Fecha</w:t>
      </w:r>
    </w:p>
    <w:p w14:paraId="7FF4555B" w14:textId="77777777" w:rsidR="0029160B" w:rsidRDefault="0029160B">
      <w:pPr>
        <w:widowControl w:val="0"/>
        <w:pBdr>
          <w:top w:val="nil"/>
          <w:left w:val="nil"/>
          <w:bottom w:val="nil"/>
          <w:right w:val="nil"/>
          <w:between w:val="nil"/>
        </w:pBdr>
        <w:rPr>
          <w:rFonts w:cs="Calibri"/>
          <w:color w:val="000000"/>
        </w:rPr>
      </w:pPr>
    </w:p>
    <w:p w14:paraId="5B7B7A4B" w14:textId="77777777" w:rsidR="0029160B" w:rsidRPr="00D603C5" w:rsidRDefault="009E291C">
      <w:pPr>
        <w:widowControl w:val="0"/>
        <w:pBdr>
          <w:top w:val="nil"/>
          <w:left w:val="nil"/>
          <w:bottom w:val="nil"/>
          <w:right w:val="nil"/>
          <w:between w:val="nil"/>
        </w:pBdr>
        <w:rPr>
          <w:i/>
          <w:u w:val="single"/>
          <w:lang w:val="en-US"/>
        </w:rPr>
      </w:pPr>
      <w:r w:rsidRPr="00D603C5">
        <w:rPr>
          <w:rFonts w:cs="Calibri"/>
          <w:color w:val="FF0000"/>
          <w:lang w:val="en-US"/>
        </w:rPr>
        <w:t>[For the enrollment of limited- and non-readers, studies that are greater than minimal risk must either include a plan to have an impartial witness who is present throughout the consent process, or propose some other method, such as a quiz or a “teach-back” process, to ensure comprehension. Include if a witness is the method that will be used to ensure comprehension by limited- and non-readers; otherwise, delete all text below]</w:t>
      </w:r>
      <w:r w:rsidRPr="00D603C5">
        <w:rPr>
          <w:rFonts w:cs="Calibri"/>
          <w:i/>
          <w:color w:val="FF0000"/>
          <w:u w:val="single"/>
          <w:lang w:val="en-US"/>
        </w:rPr>
        <w:t xml:space="preserve"> </w:t>
      </w:r>
      <w:r w:rsidRPr="00D603C5">
        <w:rPr>
          <w:i/>
          <w:u w:val="single"/>
          <w:lang w:val="en-US"/>
        </w:rPr>
        <w:t xml:space="preserve">Para ser </w:t>
      </w:r>
      <w:proofErr w:type="spellStart"/>
      <w:r w:rsidRPr="00D603C5">
        <w:rPr>
          <w:i/>
          <w:u w:val="single"/>
          <w:lang w:val="en-US"/>
        </w:rPr>
        <w:t>completado</w:t>
      </w:r>
      <w:proofErr w:type="spellEnd"/>
      <w:r w:rsidRPr="00D603C5">
        <w:rPr>
          <w:i/>
          <w:u w:val="single"/>
          <w:lang w:val="en-US"/>
        </w:rPr>
        <w:t xml:space="preserve"> </w:t>
      </w:r>
      <w:proofErr w:type="spellStart"/>
      <w:r w:rsidRPr="00D603C5">
        <w:rPr>
          <w:i/>
          <w:u w:val="single"/>
          <w:lang w:val="en-US"/>
        </w:rPr>
        <w:t>por</w:t>
      </w:r>
      <w:proofErr w:type="spellEnd"/>
      <w:r w:rsidRPr="00D603C5">
        <w:rPr>
          <w:i/>
          <w:u w:val="single"/>
          <w:lang w:val="en-US"/>
        </w:rPr>
        <w:t xml:space="preserve"> </w:t>
      </w:r>
      <w:proofErr w:type="spellStart"/>
      <w:r w:rsidRPr="00D603C5">
        <w:rPr>
          <w:i/>
          <w:u w:val="single"/>
          <w:lang w:val="en-US"/>
        </w:rPr>
        <w:t>el</w:t>
      </w:r>
      <w:proofErr w:type="spellEnd"/>
      <w:r w:rsidRPr="00D603C5">
        <w:rPr>
          <w:i/>
          <w:u w:val="single"/>
          <w:lang w:val="en-US"/>
        </w:rPr>
        <w:t xml:space="preserve"> </w:t>
      </w:r>
      <w:proofErr w:type="spellStart"/>
      <w:r w:rsidRPr="00D603C5">
        <w:rPr>
          <w:i/>
          <w:u w:val="single"/>
          <w:lang w:val="en-US"/>
        </w:rPr>
        <w:t>testigo</w:t>
      </w:r>
      <w:proofErr w:type="spellEnd"/>
      <w:r w:rsidRPr="00D603C5">
        <w:rPr>
          <w:i/>
          <w:u w:val="single"/>
          <w:lang w:val="en-US"/>
        </w:rPr>
        <w:t xml:space="preserve"> </w:t>
      </w:r>
      <w:proofErr w:type="spellStart"/>
      <w:r w:rsidRPr="00D603C5">
        <w:rPr>
          <w:i/>
          <w:u w:val="single"/>
          <w:lang w:val="en-US"/>
        </w:rPr>
        <w:t>si</w:t>
      </w:r>
      <w:proofErr w:type="spellEnd"/>
      <w:r w:rsidRPr="00D603C5">
        <w:rPr>
          <w:i/>
          <w:u w:val="single"/>
          <w:lang w:val="en-US"/>
        </w:rPr>
        <w:t xml:space="preserve"> </w:t>
      </w:r>
      <w:proofErr w:type="spellStart"/>
      <w:r w:rsidRPr="00D603C5">
        <w:rPr>
          <w:i/>
          <w:u w:val="single"/>
          <w:lang w:val="en-US"/>
        </w:rPr>
        <w:t>el</w:t>
      </w:r>
      <w:proofErr w:type="spellEnd"/>
      <w:r w:rsidRPr="00D603C5">
        <w:rPr>
          <w:i/>
          <w:u w:val="single"/>
          <w:lang w:val="en-US"/>
        </w:rPr>
        <w:t xml:space="preserve"> </w:t>
      </w:r>
      <w:proofErr w:type="spellStart"/>
      <w:r w:rsidRPr="00D603C5">
        <w:rPr>
          <w:i/>
          <w:u w:val="single"/>
          <w:lang w:val="en-US"/>
        </w:rPr>
        <w:t>investigador</w:t>
      </w:r>
      <w:proofErr w:type="spellEnd"/>
      <w:r w:rsidRPr="00D603C5">
        <w:rPr>
          <w:i/>
          <w:u w:val="single"/>
          <w:lang w:val="en-US"/>
        </w:rPr>
        <w:t xml:space="preserve"> lee </w:t>
      </w:r>
      <w:proofErr w:type="spellStart"/>
      <w:r w:rsidRPr="00D603C5">
        <w:rPr>
          <w:i/>
          <w:u w:val="single"/>
          <w:lang w:val="en-US"/>
        </w:rPr>
        <w:t>este</w:t>
      </w:r>
      <w:proofErr w:type="spellEnd"/>
      <w:r w:rsidRPr="00D603C5">
        <w:rPr>
          <w:i/>
          <w:u w:val="single"/>
          <w:lang w:val="en-US"/>
        </w:rPr>
        <w:t xml:space="preserve"> </w:t>
      </w:r>
      <w:proofErr w:type="spellStart"/>
      <w:r w:rsidRPr="00D603C5">
        <w:rPr>
          <w:i/>
          <w:u w:val="single"/>
          <w:lang w:val="en-US"/>
        </w:rPr>
        <w:t>formulario</w:t>
      </w:r>
      <w:proofErr w:type="spellEnd"/>
      <w:r w:rsidRPr="00D603C5">
        <w:rPr>
          <w:i/>
          <w:u w:val="single"/>
          <w:lang w:val="en-US"/>
        </w:rPr>
        <w:t xml:space="preserve"> al </w:t>
      </w:r>
      <w:proofErr w:type="spellStart"/>
      <w:r w:rsidRPr="00D603C5">
        <w:rPr>
          <w:i/>
          <w:u w:val="single"/>
          <w:lang w:val="en-US"/>
        </w:rPr>
        <w:t>sujeto</w:t>
      </w:r>
      <w:proofErr w:type="spellEnd"/>
      <w:r w:rsidRPr="00D603C5">
        <w:rPr>
          <w:i/>
          <w:u w:val="single"/>
          <w:lang w:val="en-US"/>
        </w:rPr>
        <w:t>/LAR</w:t>
      </w:r>
    </w:p>
    <w:p w14:paraId="2B0F8137" w14:textId="77777777" w:rsidR="0029160B" w:rsidRPr="00D603C5" w:rsidRDefault="0029160B">
      <w:pPr>
        <w:widowControl w:val="0"/>
        <w:pBdr>
          <w:top w:val="nil"/>
          <w:left w:val="nil"/>
          <w:bottom w:val="nil"/>
          <w:right w:val="nil"/>
          <w:between w:val="nil"/>
        </w:pBdr>
        <w:rPr>
          <w:i/>
          <w:u w:val="single"/>
          <w:lang w:val="en-US"/>
        </w:rPr>
      </w:pPr>
    </w:p>
    <w:p w14:paraId="0CDCD906" w14:textId="77777777" w:rsidR="0029160B" w:rsidRDefault="009E291C">
      <w:pPr>
        <w:widowControl w:val="0"/>
        <w:pBdr>
          <w:top w:val="nil"/>
          <w:left w:val="nil"/>
          <w:bottom w:val="nil"/>
          <w:right w:val="nil"/>
          <w:between w:val="nil"/>
        </w:pBdr>
      </w:pPr>
      <w:r>
        <w:t>Este formulario de consentimiento fue leído y aparentemente entendido por el sujeto/representante legalmente autorizado en mi presencia.</w:t>
      </w:r>
    </w:p>
    <w:p w14:paraId="0F7E7DF2" w14:textId="77777777" w:rsidR="0029160B" w:rsidRDefault="0029160B">
      <w:pPr>
        <w:widowControl w:val="0"/>
        <w:pBdr>
          <w:top w:val="nil"/>
          <w:left w:val="nil"/>
          <w:bottom w:val="nil"/>
          <w:right w:val="nil"/>
          <w:between w:val="nil"/>
        </w:pBdr>
        <w:rPr>
          <w:rFonts w:cs="Calibri"/>
          <w:color w:val="000000"/>
        </w:rPr>
      </w:pPr>
    </w:p>
    <w:p w14:paraId="02B25A53" w14:textId="77777777" w:rsidR="0029160B" w:rsidRDefault="009E291C">
      <w:pPr>
        <w:widowControl w:val="0"/>
        <w:pBdr>
          <w:top w:val="nil"/>
          <w:left w:val="nil"/>
          <w:bottom w:val="nil"/>
          <w:right w:val="nil"/>
          <w:between w:val="nil"/>
        </w:pBdr>
        <w:rPr>
          <w:rFonts w:cs="Calibri"/>
          <w:color w:val="000000"/>
        </w:rPr>
      </w:pPr>
      <w:r>
        <w:rPr>
          <w:rFonts w:cs="Calibri"/>
          <w:color w:val="000000"/>
        </w:rPr>
        <w:t>_____________________________________________</w:t>
      </w:r>
    </w:p>
    <w:p w14:paraId="0F3FD87B" w14:textId="77777777" w:rsidR="0029160B" w:rsidRDefault="009E291C">
      <w:pPr>
        <w:widowControl w:val="0"/>
        <w:pBdr>
          <w:top w:val="nil"/>
          <w:left w:val="nil"/>
          <w:bottom w:val="nil"/>
          <w:right w:val="nil"/>
          <w:between w:val="nil"/>
        </w:pBdr>
      </w:pPr>
      <w:r>
        <w:t>Nombre impreso del testigo (una persona que no esté asociada de ninguna otra manera con el estudio)</w:t>
      </w:r>
    </w:p>
    <w:p w14:paraId="1F608E40" w14:textId="77777777" w:rsidR="0029160B" w:rsidRDefault="0029160B">
      <w:pPr>
        <w:widowControl w:val="0"/>
        <w:pBdr>
          <w:top w:val="nil"/>
          <w:left w:val="nil"/>
          <w:bottom w:val="nil"/>
          <w:right w:val="nil"/>
          <w:between w:val="nil"/>
        </w:pBdr>
        <w:rPr>
          <w:rFonts w:cs="Calibri"/>
          <w:color w:val="000000"/>
        </w:rPr>
      </w:pPr>
    </w:p>
    <w:p w14:paraId="563DF422" w14:textId="77777777" w:rsidR="0029160B" w:rsidRDefault="009E291C">
      <w:pPr>
        <w:widowControl w:val="0"/>
        <w:pBdr>
          <w:top w:val="nil"/>
          <w:left w:val="nil"/>
          <w:bottom w:val="nil"/>
          <w:right w:val="nil"/>
          <w:between w:val="nil"/>
        </w:pBdr>
        <w:rPr>
          <w:rFonts w:cs="Calibri"/>
          <w:color w:val="000000"/>
        </w:rPr>
      </w:pPr>
      <w:r>
        <w:rPr>
          <w:rFonts w:cs="Calibri"/>
          <w:color w:val="000000"/>
        </w:rPr>
        <w:t>_____________________________________________</w:t>
      </w:r>
      <w:r>
        <w:rPr>
          <w:rFonts w:cs="Calibri"/>
          <w:color w:val="000000"/>
        </w:rPr>
        <w:tab/>
      </w:r>
      <w:r>
        <w:rPr>
          <w:rFonts w:cs="Calibri"/>
          <w:color w:val="000000"/>
        </w:rPr>
        <w:tab/>
        <w:t>___________</w:t>
      </w:r>
    </w:p>
    <w:p w14:paraId="21CB8FC0" w14:textId="77777777" w:rsidR="0029160B" w:rsidRDefault="009E291C">
      <w:pPr>
        <w:widowControl w:val="0"/>
        <w:pBdr>
          <w:top w:val="nil"/>
          <w:left w:val="nil"/>
          <w:bottom w:val="nil"/>
          <w:right w:val="nil"/>
          <w:between w:val="nil"/>
        </w:pBdr>
        <w:rPr>
          <w:rFonts w:cs="Calibri"/>
          <w:color w:val="000000"/>
        </w:rPr>
      </w:pPr>
      <w:r>
        <w:t xml:space="preserve">Firma de testigo </w:t>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r>
      <w:r>
        <w:rPr>
          <w:rFonts w:cs="Calibri"/>
          <w:color w:val="000000"/>
        </w:rPr>
        <w:tab/>
        <w:t xml:space="preserve">      </w:t>
      </w:r>
      <w:r>
        <w:t>Fecha</w:t>
      </w:r>
    </w:p>
    <w:p w14:paraId="19567299" w14:textId="77777777" w:rsidR="0029160B" w:rsidRDefault="0029160B">
      <w:pPr>
        <w:widowControl w:val="0"/>
        <w:pBdr>
          <w:top w:val="nil"/>
          <w:left w:val="nil"/>
          <w:bottom w:val="nil"/>
          <w:right w:val="nil"/>
          <w:between w:val="nil"/>
        </w:pBdr>
        <w:rPr>
          <w:rFonts w:cs="Calibri"/>
          <w:color w:val="000000"/>
        </w:rPr>
      </w:pPr>
    </w:p>
    <w:p w14:paraId="247713C0" w14:textId="77777777" w:rsidR="0029160B" w:rsidRDefault="0029160B">
      <w:pPr>
        <w:widowControl w:val="0"/>
        <w:pBdr>
          <w:top w:val="nil"/>
          <w:left w:val="nil"/>
          <w:bottom w:val="nil"/>
          <w:right w:val="nil"/>
          <w:between w:val="nil"/>
        </w:pBdr>
        <w:rPr>
          <w:rFonts w:cs="Calibri"/>
          <w:color w:val="000000"/>
        </w:rPr>
      </w:pPr>
    </w:p>
    <w:p w14:paraId="073D8120" w14:textId="77777777" w:rsidR="0029160B" w:rsidRDefault="009E291C">
      <w:r>
        <w:t>NOTA: EL INVESTIGADOR PRINCIPAL DEBE CONSERVAR EL FORMULARIO DE CONSENTIMIENTO ORIGINAL FIRMADO Y FECHADO</w:t>
      </w:r>
    </w:p>
    <w:p w14:paraId="5D8F49F7" w14:textId="77777777" w:rsidR="0029160B" w:rsidRPr="00D603C5" w:rsidRDefault="009E291C">
      <w:pPr>
        <w:rPr>
          <w:lang w:val="en-US"/>
        </w:rPr>
      </w:pPr>
      <w:r>
        <w:t xml:space="preserve"> </w:t>
      </w:r>
      <w:r w:rsidRPr="00D603C5">
        <w:rPr>
          <w:color w:val="FF0000"/>
          <w:lang w:val="en-US"/>
        </w:rPr>
        <w:t xml:space="preserve">[Include unless the requirement to provide the subject with a copy of the consent form is specifically waived or modified by the IRB; if this requirement has been waived or modified, please delete] </w:t>
      </w:r>
      <w:r w:rsidRPr="00D603C5">
        <w:rPr>
          <w:lang w:val="en-US"/>
        </w:rPr>
        <w:t>Y DEBE DOCUMENTAR QUE SE LE ENTREGÓ O OFRECIÓ AL SUJETO UNA COPIA DEL FORMULARIO DE CONSENTIMIENTO</w:t>
      </w:r>
    </w:p>
    <w:p w14:paraId="5D15826A" w14:textId="77777777" w:rsidR="0029160B" w:rsidRPr="00D603C5" w:rsidRDefault="0029160B">
      <w:pPr>
        <w:rPr>
          <w:lang w:val="en-US"/>
        </w:rPr>
      </w:pPr>
      <w:bookmarkStart w:id="16" w:name="_heading=h.83rg9og28o19" w:colFirst="0" w:colLast="0"/>
      <w:bookmarkEnd w:id="16"/>
    </w:p>
    <w:p w14:paraId="1D38F5C0" w14:textId="77777777" w:rsidR="0029160B" w:rsidRPr="00D603C5" w:rsidRDefault="0029160B">
      <w:pPr>
        <w:rPr>
          <w:lang w:val="en-US"/>
        </w:rPr>
      </w:pPr>
      <w:bookmarkStart w:id="17" w:name="_heading=h.kllmcdv1mlre" w:colFirst="0" w:colLast="0"/>
      <w:bookmarkEnd w:id="17"/>
    </w:p>
    <w:p w14:paraId="2D38870A" w14:textId="77777777" w:rsidR="0029160B" w:rsidRPr="00D603C5" w:rsidRDefault="0029160B">
      <w:pPr>
        <w:rPr>
          <w:lang w:val="en-US"/>
        </w:rPr>
      </w:pPr>
      <w:bookmarkStart w:id="18" w:name="_heading=h.2srisfyl1zc4" w:colFirst="0" w:colLast="0"/>
      <w:bookmarkEnd w:id="18"/>
    </w:p>
    <w:p w14:paraId="6CA15EA0" w14:textId="77777777" w:rsidR="0029160B" w:rsidRPr="00D603C5" w:rsidRDefault="0029160B">
      <w:pPr>
        <w:rPr>
          <w:lang w:val="en-US"/>
        </w:rPr>
      </w:pPr>
      <w:bookmarkStart w:id="19" w:name="_heading=h.z0d30xo9ckjy" w:colFirst="0" w:colLast="0"/>
      <w:bookmarkEnd w:id="19"/>
    </w:p>
    <w:p w14:paraId="05B811B8" w14:textId="77777777" w:rsidR="0029160B" w:rsidRPr="00D603C5" w:rsidRDefault="0029160B">
      <w:pPr>
        <w:rPr>
          <w:lang w:val="en-US"/>
        </w:rPr>
      </w:pPr>
      <w:bookmarkStart w:id="20" w:name="_heading=h.hfz833no5l9p" w:colFirst="0" w:colLast="0"/>
      <w:bookmarkEnd w:id="20"/>
    </w:p>
    <w:p w14:paraId="018C8169" w14:textId="77777777" w:rsidR="0029160B" w:rsidRPr="00D603C5" w:rsidRDefault="0029160B">
      <w:pPr>
        <w:rPr>
          <w:lang w:val="en-US"/>
        </w:rPr>
      </w:pPr>
      <w:bookmarkStart w:id="21" w:name="_heading=h.tebfycin47du" w:colFirst="0" w:colLast="0"/>
      <w:bookmarkEnd w:id="21"/>
    </w:p>
    <w:p w14:paraId="064D4A27" w14:textId="77777777" w:rsidR="0029160B" w:rsidRPr="00D603C5" w:rsidRDefault="0029160B">
      <w:pPr>
        <w:rPr>
          <w:lang w:val="en-US"/>
        </w:rPr>
      </w:pPr>
      <w:bookmarkStart w:id="22" w:name="_heading=h.z2s46h14j4nm" w:colFirst="0" w:colLast="0"/>
      <w:bookmarkEnd w:id="22"/>
    </w:p>
    <w:p w14:paraId="5E2265B3" w14:textId="77777777" w:rsidR="0029160B" w:rsidRPr="00D603C5" w:rsidRDefault="0029160B">
      <w:pPr>
        <w:rPr>
          <w:lang w:val="en-US"/>
        </w:rPr>
      </w:pPr>
      <w:bookmarkStart w:id="23" w:name="_heading=h.sgd9rtrs2bhc" w:colFirst="0" w:colLast="0"/>
      <w:bookmarkEnd w:id="23"/>
    </w:p>
    <w:p w14:paraId="68A47DD2" w14:textId="77777777" w:rsidR="0029160B" w:rsidRPr="00D603C5" w:rsidRDefault="0029160B">
      <w:pPr>
        <w:rPr>
          <w:lang w:val="en-US"/>
        </w:rPr>
      </w:pPr>
      <w:bookmarkStart w:id="24" w:name="_heading=h.tqu8urkrmmka" w:colFirst="0" w:colLast="0"/>
      <w:bookmarkEnd w:id="24"/>
    </w:p>
    <w:p w14:paraId="097BD834" w14:textId="77777777" w:rsidR="0029160B" w:rsidRPr="00D603C5" w:rsidRDefault="0029160B">
      <w:pPr>
        <w:rPr>
          <w:lang w:val="en-US"/>
        </w:rPr>
      </w:pPr>
      <w:bookmarkStart w:id="25" w:name="_heading=h.16ihmzsebmqp" w:colFirst="0" w:colLast="0"/>
      <w:bookmarkEnd w:id="25"/>
    </w:p>
    <w:p w14:paraId="6F22007B" w14:textId="77777777" w:rsidR="0029160B" w:rsidRPr="00D603C5" w:rsidRDefault="0029160B">
      <w:pPr>
        <w:rPr>
          <w:lang w:val="en-US"/>
        </w:rPr>
      </w:pPr>
      <w:bookmarkStart w:id="26" w:name="_heading=h.t0bkwlezfuri" w:colFirst="0" w:colLast="0"/>
      <w:bookmarkEnd w:id="26"/>
    </w:p>
    <w:p w14:paraId="0679545D" w14:textId="77777777" w:rsidR="0029160B" w:rsidRPr="00D603C5" w:rsidRDefault="0029160B">
      <w:pPr>
        <w:rPr>
          <w:lang w:val="en-US"/>
        </w:rPr>
      </w:pPr>
      <w:bookmarkStart w:id="27" w:name="_heading=h.ncu179r9aw4r" w:colFirst="0" w:colLast="0"/>
      <w:bookmarkEnd w:id="27"/>
    </w:p>
    <w:p w14:paraId="77A639FD" w14:textId="77777777" w:rsidR="0029160B" w:rsidRPr="00D603C5" w:rsidRDefault="0029160B">
      <w:pPr>
        <w:rPr>
          <w:lang w:val="en-US"/>
        </w:rPr>
      </w:pPr>
      <w:bookmarkStart w:id="28" w:name="_heading=h.outhen7c3u4c" w:colFirst="0" w:colLast="0"/>
      <w:bookmarkEnd w:id="28"/>
    </w:p>
    <w:p w14:paraId="3F0BA6AE" w14:textId="77777777" w:rsidR="0029160B" w:rsidRPr="00D603C5" w:rsidRDefault="0029160B">
      <w:pPr>
        <w:rPr>
          <w:lang w:val="en-US"/>
        </w:rPr>
      </w:pPr>
      <w:bookmarkStart w:id="29" w:name="_heading=h.9uzld0v8udc0" w:colFirst="0" w:colLast="0"/>
      <w:bookmarkEnd w:id="29"/>
    </w:p>
    <w:p w14:paraId="3D064025" w14:textId="77777777" w:rsidR="0029160B" w:rsidRPr="00D603C5" w:rsidRDefault="0029160B">
      <w:pPr>
        <w:rPr>
          <w:lang w:val="en-US"/>
        </w:rPr>
      </w:pPr>
    </w:p>
    <w:tbl>
      <w:tblPr>
        <w:tblStyle w:val="a5"/>
        <w:tblW w:w="933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9330"/>
      </w:tblGrid>
      <w:tr w:rsidR="0029160B" w:rsidRPr="00780602" w14:paraId="73B8A3A5" w14:textId="77777777">
        <w:tc>
          <w:tcPr>
            <w:tcW w:w="9330" w:type="dxa"/>
          </w:tcPr>
          <w:p w14:paraId="33D7AA9A" w14:textId="77777777" w:rsidR="0029160B" w:rsidRPr="00D603C5" w:rsidRDefault="009E291C">
            <w:pPr>
              <w:jc w:val="center"/>
              <w:rPr>
                <w:color w:val="FF0000"/>
                <w:lang w:val="en-US"/>
              </w:rPr>
            </w:pPr>
            <w:r w:rsidRPr="00D603C5">
              <w:rPr>
                <w:b/>
                <w:color w:val="FF0000"/>
                <w:lang w:val="en-US"/>
              </w:rPr>
              <w:t xml:space="preserve">4. SIGNATURE OF SUBJECT – NO LARs – LIMITED- AND NON-READERS EXCLUDED </w:t>
            </w:r>
            <w:r w:rsidRPr="00D603C5">
              <w:rPr>
                <w:color w:val="FF0000"/>
                <w:lang w:val="en-US"/>
              </w:rPr>
              <w:t>– delete this box from submitted consent form</w:t>
            </w:r>
          </w:p>
        </w:tc>
      </w:tr>
    </w:tbl>
    <w:p w14:paraId="0D6AD8A5" w14:textId="77777777" w:rsidR="0029160B" w:rsidRPr="00D603C5" w:rsidRDefault="0029160B">
      <w:pPr>
        <w:rPr>
          <w:lang w:val="en-US"/>
        </w:rPr>
      </w:pPr>
    </w:p>
    <w:p w14:paraId="5705F467" w14:textId="77777777" w:rsidR="0029160B" w:rsidRDefault="009E291C">
      <w:r>
        <w:rPr>
          <w:b/>
        </w:rPr>
        <w:t xml:space="preserve">Sujeto: </w:t>
      </w:r>
      <w:r>
        <w:t>_____________________________________________</w:t>
      </w:r>
    </w:p>
    <w:p w14:paraId="1A7DF1AE" w14:textId="77777777" w:rsidR="0029160B" w:rsidRDefault="009E291C">
      <w:pPr>
        <w:widowControl w:val="0"/>
        <w:ind w:firstLine="720"/>
        <w:rPr>
          <w:b/>
        </w:rPr>
      </w:pPr>
      <w:r>
        <w:t>Nombre escrito del sujeto</w:t>
      </w:r>
    </w:p>
    <w:p w14:paraId="6CAD6704" w14:textId="77777777" w:rsidR="0029160B" w:rsidRDefault="0029160B"/>
    <w:p w14:paraId="5355F73E" w14:textId="532076A9" w:rsidR="0029160B" w:rsidRDefault="009E291C">
      <w:r>
        <w:t>Al firmar este form</w:t>
      </w:r>
      <w:r w:rsidR="00AE5DCD">
        <w:t>ulario</w:t>
      </w:r>
      <w:r>
        <w:t xml:space="preserve"> de consentimiento, usted indica que:</w:t>
      </w:r>
    </w:p>
    <w:p w14:paraId="23FAE9DB" w14:textId="6E7B43F5" w:rsidR="0029160B" w:rsidRDefault="00AE5DCD">
      <w:pPr>
        <w:numPr>
          <w:ilvl w:val="0"/>
          <w:numId w:val="10"/>
        </w:numPr>
        <w:rPr>
          <w:rFonts w:cs="Calibri"/>
        </w:rPr>
      </w:pPr>
      <w:r>
        <w:t xml:space="preserve">Usted ha leído este formulario </w:t>
      </w:r>
    </w:p>
    <w:p w14:paraId="6BEA3259" w14:textId="77777777" w:rsidR="0029160B" w:rsidRDefault="009E291C">
      <w:pPr>
        <w:numPr>
          <w:ilvl w:val="0"/>
          <w:numId w:val="10"/>
        </w:numPr>
        <w:rPr>
          <w:rFonts w:cs="Calibri"/>
        </w:rPr>
      </w:pPr>
      <w:r>
        <w:t>Sus preguntas han sido respondidas a su satisfacción.</w:t>
      </w:r>
    </w:p>
    <w:p w14:paraId="129A7E97" w14:textId="77777777" w:rsidR="0029160B" w:rsidRDefault="009E291C">
      <w:pPr>
        <w:numPr>
          <w:ilvl w:val="0"/>
          <w:numId w:val="10"/>
        </w:numPr>
        <w:rPr>
          <w:rFonts w:cs="Calibri"/>
        </w:rPr>
      </w:pPr>
      <w:r>
        <w:t>Usted acepta voluntariamente participar en este estudio de investigación</w:t>
      </w:r>
    </w:p>
    <w:p w14:paraId="621BBC27" w14:textId="08F39675" w:rsidR="0029160B" w:rsidRPr="009E291C" w:rsidRDefault="009E291C" w:rsidP="003903C8">
      <w:pPr>
        <w:widowControl w:val="0"/>
        <w:numPr>
          <w:ilvl w:val="0"/>
          <w:numId w:val="10"/>
        </w:numPr>
        <w:rPr>
          <w:color w:val="0000FF"/>
        </w:rPr>
      </w:pPr>
      <w:r>
        <w:t xml:space="preserve">Usted permite el uso y el intercambio de información que pueda identificarlo como se describe </w:t>
      </w:r>
      <w:r w:rsidRPr="009B65F6">
        <w:rPr>
          <w:color w:val="FF0000"/>
        </w:rPr>
        <w:t>[</w:t>
      </w:r>
      <w:proofErr w:type="spellStart"/>
      <w:r w:rsidRPr="009B65F6">
        <w:rPr>
          <w:color w:val="FF0000"/>
        </w:rPr>
        <w:t>include</w:t>
      </w:r>
      <w:proofErr w:type="spellEnd"/>
      <w:r w:rsidRPr="009B65F6">
        <w:rPr>
          <w:color w:val="FF0000"/>
        </w:rPr>
        <w:t xml:space="preserve"> </w:t>
      </w:r>
      <w:proofErr w:type="spellStart"/>
      <w:r w:rsidRPr="009B65F6">
        <w:rPr>
          <w:color w:val="FF0000"/>
        </w:rPr>
        <w:t>if</w:t>
      </w:r>
      <w:proofErr w:type="spellEnd"/>
      <w:r w:rsidRPr="009B65F6">
        <w:rPr>
          <w:color w:val="FF0000"/>
        </w:rPr>
        <w:t xml:space="preserve"> </w:t>
      </w:r>
      <w:proofErr w:type="spellStart"/>
      <w:r w:rsidRPr="009B65F6">
        <w:rPr>
          <w:color w:val="FF0000"/>
        </w:rPr>
        <w:t>health</w:t>
      </w:r>
      <w:proofErr w:type="spellEnd"/>
      <w:r w:rsidRPr="009B65F6">
        <w:rPr>
          <w:color w:val="FF0000"/>
        </w:rPr>
        <w:t xml:space="preserve"> </w:t>
      </w:r>
      <w:proofErr w:type="spellStart"/>
      <w:r w:rsidRPr="009B65F6">
        <w:rPr>
          <w:color w:val="FF0000"/>
        </w:rPr>
        <w:t>information</w:t>
      </w:r>
      <w:proofErr w:type="spellEnd"/>
      <w:r w:rsidRPr="009B65F6">
        <w:rPr>
          <w:color w:val="FF0000"/>
        </w:rPr>
        <w:t xml:space="preserve"> </w:t>
      </w:r>
      <w:proofErr w:type="spellStart"/>
      <w:r w:rsidRPr="009B65F6">
        <w:rPr>
          <w:color w:val="FF0000"/>
        </w:rPr>
        <w:t>is</w:t>
      </w:r>
      <w:proofErr w:type="spellEnd"/>
      <w:r w:rsidRPr="009B65F6">
        <w:rPr>
          <w:color w:val="FF0000"/>
        </w:rPr>
        <w:t xml:space="preserve"> </w:t>
      </w:r>
      <w:proofErr w:type="spellStart"/>
      <w:r w:rsidRPr="009B65F6">
        <w:rPr>
          <w:color w:val="FF0000"/>
        </w:rPr>
        <w:t>obtained</w:t>
      </w:r>
      <w:proofErr w:type="spellEnd"/>
      <w:r w:rsidRPr="009B65F6">
        <w:rPr>
          <w:color w:val="FF0000"/>
        </w:rPr>
        <w:t xml:space="preserve">; </w:t>
      </w:r>
      <w:proofErr w:type="spellStart"/>
      <w:r w:rsidRPr="009B65F6">
        <w:rPr>
          <w:color w:val="FF0000"/>
        </w:rPr>
        <w:t>otherwise</w:t>
      </w:r>
      <w:proofErr w:type="spellEnd"/>
      <w:r w:rsidRPr="009B65F6">
        <w:rPr>
          <w:color w:val="FF0000"/>
        </w:rPr>
        <w:t xml:space="preserve">, </w:t>
      </w:r>
      <w:proofErr w:type="spellStart"/>
      <w:r w:rsidRPr="009B65F6">
        <w:rPr>
          <w:color w:val="FF0000"/>
        </w:rPr>
        <w:t>delete</w:t>
      </w:r>
      <w:proofErr w:type="spellEnd"/>
      <w:r w:rsidRPr="009B65F6">
        <w:rPr>
          <w:color w:val="FF0000"/>
        </w:rPr>
        <w:t xml:space="preserve"> blue </w:t>
      </w:r>
      <w:proofErr w:type="spellStart"/>
      <w:r w:rsidRPr="009B65F6">
        <w:rPr>
          <w:color w:val="FF0000"/>
        </w:rPr>
        <w:t>phrase</w:t>
      </w:r>
      <w:proofErr w:type="spellEnd"/>
      <w:r w:rsidRPr="009B65F6">
        <w:rPr>
          <w:color w:val="FF0000"/>
        </w:rPr>
        <w:t xml:space="preserve">] </w:t>
      </w:r>
      <w:r w:rsidR="009B65F6" w:rsidRPr="009E291C">
        <w:rPr>
          <w:color w:val="0000FF"/>
        </w:rPr>
        <w:t>incluyendo su información de salud.</w:t>
      </w:r>
    </w:p>
    <w:p w14:paraId="5D0E0AE5" w14:textId="77777777" w:rsidR="0029160B" w:rsidRDefault="0029160B">
      <w:pPr>
        <w:widowControl w:val="0"/>
      </w:pPr>
    </w:p>
    <w:p w14:paraId="7EC4CE27" w14:textId="77777777" w:rsidR="0029160B" w:rsidRDefault="009E291C">
      <w:pPr>
        <w:widowControl w:val="0"/>
      </w:pPr>
      <w:r>
        <w:t>_____________________________________________</w:t>
      </w:r>
      <w:r>
        <w:tab/>
      </w:r>
      <w:r>
        <w:tab/>
        <w:t>___________</w:t>
      </w:r>
    </w:p>
    <w:p w14:paraId="5F259BA3" w14:textId="77777777" w:rsidR="0029160B" w:rsidRDefault="009E291C">
      <w:pPr>
        <w:widowControl w:val="0"/>
        <w:rPr>
          <w:b/>
        </w:rPr>
      </w:pPr>
      <w:r>
        <w:t>Firma del Sujeto</w:t>
      </w:r>
      <w:r>
        <w:tab/>
      </w:r>
      <w:r>
        <w:tab/>
      </w:r>
      <w:r>
        <w:tab/>
      </w:r>
      <w:r>
        <w:tab/>
      </w:r>
      <w:r>
        <w:tab/>
      </w:r>
      <w:r>
        <w:tab/>
        <w:t xml:space="preserve">      Fecha</w:t>
      </w:r>
    </w:p>
    <w:p w14:paraId="40D0A497" w14:textId="77777777" w:rsidR="0029160B" w:rsidRDefault="0029160B">
      <w:pPr>
        <w:widowControl w:val="0"/>
        <w:pBdr>
          <w:top w:val="nil"/>
          <w:left w:val="nil"/>
          <w:bottom w:val="nil"/>
          <w:right w:val="nil"/>
          <w:between w:val="nil"/>
        </w:pBdr>
        <w:rPr>
          <w:rFonts w:cs="Calibri"/>
          <w:color w:val="000000"/>
        </w:rPr>
      </w:pPr>
    </w:p>
    <w:p w14:paraId="1F470FAC" w14:textId="77777777" w:rsidR="0029160B" w:rsidRDefault="009E291C">
      <w:pPr>
        <w:widowControl w:val="0"/>
      </w:pPr>
      <w:r>
        <w:rPr>
          <w:b/>
        </w:rPr>
        <w:t xml:space="preserve">Investigador: </w:t>
      </w:r>
      <w:r>
        <w:t>_____________________________________________</w:t>
      </w:r>
    </w:p>
    <w:p w14:paraId="0430F2A9" w14:textId="77777777" w:rsidR="0029160B" w:rsidRDefault="009E291C">
      <w:pPr>
        <w:widowControl w:val="0"/>
        <w:ind w:left="720"/>
        <w:rPr>
          <w:b/>
        </w:rPr>
      </w:pPr>
      <w:r>
        <w:t>Nombre escrito de la persona que lleva a cabo la discusión del consentimiento</w:t>
      </w:r>
    </w:p>
    <w:p w14:paraId="64D9E135" w14:textId="77777777" w:rsidR="0029160B" w:rsidRDefault="0029160B">
      <w:pPr>
        <w:widowControl w:val="0"/>
        <w:pBdr>
          <w:top w:val="nil"/>
          <w:left w:val="nil"/>
          <w:bottom w:val="nil"/>
          <w:right w:val="nil"/>
          <w:between w:val="nil"/>
        </w:pBdr>
        <w:rPr>
          <w:rFonts w:cs="Calibri"/>
          <w:color w:val="000000"/>
        </w:rPr>
      </w:pPr>
    </w:p>
    <w:p w14:paraId="15A1A7B7" w14:textId="77777777" w:rsidR="0029160B" w:rsidRDefault="009E291C">
      <w:pPr>
        <w:widowControl w:val="0"/>
        <w:pBdr>
          <w:top w:val="nil"/>
          <w:left w:val="nil"/>
          <w:bottom w:val="nil"/>
          <w:right w:val="nil"/>
          <w:between w:val="nil"/>
        </w:pBdr>
      </w:pPr>
      <w:r>
        <w:t>He explicado personalmente la investigación al sujeto mencionado anteriormente (quien ha leído este formulario de consentimiento) y he respondido a todas sus preguntas. Considero que el sujeto comprende lo que implica el estudio y acepta participar libremente.</w:t>
      </w:r>
    </w:p>
    <w:p w14:paraId="75ABDBD0" w14:textId="77777777" w:rsidR="0029160B" w:rsidRDefault="0029160B">
      <w:pPr>
        <w:widowControl w:val="0"/>
        <w:pBdr>
          <w:top w:val="nil"/>
          <w:left w:val="nil"/>
          <w:bottom w:val="nil"/>
          <w:right w:val="nil"/>
          <w:between w:val="nil"/>
        </w:pBdr>
        <w:rPr>
          <w:rFonts w:cs="Calibri"/>
          <w:color w:val="000000"/>
        </w:rPr>
      </w:pPr>
    </w:p>
    <w:p w14:paraId="5D1CAD93" w14:textId="77777777" w:rsidR="0029160B" w:rsidRDefault="009E291C">
      <w:pPr>
        <w:widowControl w:val="0"/>
        <w:pBdr>
          <w:top w:val="nil"/>
          <w:left w:val="nil"/>
          <w:bottom w:val="nil"/>
          <w:right w:val="nil"/>
          <w:between w:val="nil"/>
        </w:pBdr>
      </w:pPr>
      <w:r>
        <w:t>_____________________________________________</w:t>
      </w:r>
      <w:r>
        <w:tab/>
      </w:r>
      <w:r>
        <w:tab/>
      </w:r>
      <w:r>
        <w:tab/>
        <w:t>___________</w:t>
      </w:r>
    </w:p>
    <w:p w14:paraId="303BD9B6" w14:textId="77777777" w:rsidR="0029160B" w:rsidRDefault="009E291C">
      <w:pPr>
        <w:widowControl w:val="0"/>
        <w:pBdr>
          <w:top w:val="nil"/>
          <w:left w:val="nil"/>
          <w:bottom w:val="nil"/>
          <w:right w:val="nil"/>
          <w:between w:val="nil"/>
        </w:pBdr>
      </w:pPr>
      <w:r>
        <w:t xml:space="preserve">Firma de la persona que lleva a cabo la discusión del consentimiento     </w:t>
      </w:r>
      <w:r>
        <w:tab/>
        <w:t>Fecha</w:t>
      </w:r>
    </w:p>
    <w:p w14:paraId="031BF7E2" w14:textId="77777777" w:rsidR="0029160B" w:rsidRDefault="0029160B">
      <w:pPr>
        <w:widowControl w:val="0"/>
        <w:pBdr>
          <w:top w:val="nil"/>
          <w:left w:val="nil"/>
          <w:bottom w:val="nil"/>
          <w:right w:val="nil"/>
          <w:between w:val="nil"/>
        </w:pBdr>
        <w:rPr>
          <w:rFonts w:cs="Calibri"/>
          <w:color w:val="000000"/>
        </w:rPr>
      </w:pPr>
    </w:p>
    <w:p w14:paraId="630147A1" w14:textId="77777777" w:rsidR="0029160B" w:rsidRDefault="0029160B">
      <w:pPr>
        <w:widowControl w:val="0"/>
        <w:pBdr>
          <w:top w:val="nil"/>
          <w:left w:val="nil"/>
          <w:bottom w:val="nil"/>
          <w:right w:val="nil"/>
          <w:between w:val="nil"/>
        </w:pBdr>
        <w:rPr>
          <w:rFonts w:cs="Calibri"/>
          <w:color w:val="000000"/>
        </w:rPr>
      </w:pPr>
    </w:p>
    <w:p w14:paraId="1FA7BB4C" w14:textId="03DFBBEF" w:rsidR="0029160B" w:rsidRDefault="009E291C" w:rsidP="009B65F6">
      <w:r>
        <w:t>NOTA: EL INVESTIGADOR PRINCIPAL DEBE CONSERVAR EL FORMULARIO DE CONSENTIMIENTO ORIGINAL FIRMADO Y FECHADO</w:t>
      </w:r>
      <w:r w:rsidR="009B65F6">
        <w:t xml:space="preserve"> </w:t>
      </w:r>
      <w:r>
        <w:t xml:space="preserve"> </w:t>
      </w:r>
      <w:r>
        <w:rPr>
          <w:color w:val="FF0000"/>
        </w:rPr>
        <w:t>[</w:t>
      </w:r>
      <w:proofErr w:type="spellStart"/>
      <w:r>
        <w:rPr>
          <w:color w:val="FF0000"/>
        </w:rPr>
        <w:t>Include</w:t>
      </w:r>
      <w:proofErr w:type="spellEnd"/>
      <w:r>
        <w:rPr>
          <w:color w:val="FF0000"/>
        </w:rPr>
        <w:t xml:space="preserve"> </w:t>
      </w:r>
      <w:proofErr w:type="spellStart"/>
      <w:r>
        <w:rPr>
          <w:color w:val="FF0000"/>
        </w:rPr>
        <w:t>unless</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requirement</w:t>
      </w:r>
      <w:proofErr w:type="spellEnd"/>
      <w:r>
        <w:rPr>
          <w:color w:val="FF0000"/>
        </w:rPr>
        <w:t xml:space="preserve"> </w:t>
      </w:r>
      <w:proofErr w:type="spellStart"/>
      <w:r>
        <w:rPr>
          <w:color w:val="FF0000"/>
        </w:rPr>
        <w:t>to</w:t>
      </w:r>
      <w:proofErr w:type="spellEnd"/>
      <w:r>
        <w:rPr>
          <w:color w:val="FF0000"/>
        </w:rPr>
        <w:t xml:space="preserve"> </w:t>
      </w:r>
      <w:proofErr w:type="spellStart"/>
      <w:r>
        <w:rPr>
          <w:color w:val="FF0000"/>
        </w:rPr>
        <w:t>provide</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subject</w:t>
      </w:r>
      <w:proofErr w:type="spellEnd"/>
      <w:r>
        <w:rPr>
          <w:color w:val="FF0000"/>
        </w:rPr>
        <w:t xml:space="preserve"> </w:t>
      </w:r>
      <w:proofErr w:type="spellStart"/>
      <w:r>
        <w:rPr>
          <w:color w:val="FF0000"/>
        </w:rPr>
        <w:t>with</w:t>
      </w:r>
      <w:proofErr w:type="spellEnd"/>
      <w:r>
        <w:rPr>
          <w:color w:val="FF0000"/>
        </w:rPr>
        <w:t xml:space="preserve"> a </w:t>
      </w:r>
      <w:proofErr w:type="spellStart"/>
      <w:r>
        <w:rPr>
          <w:color w:val="FF0000"/>
        </w:rPr>
        <w:t>copy</w:t>
      </w:r>
      <w:proofErr w:type="spellEnd"/>
      <w:r>
        <w:rPr>
          <w:color w:val="FF0000"/>
        </w:rPr>
        <w:t xml:space="preserve"> of </w:t>
      </w:r>
      <w:proofErr w:type="spellStart"/>
      <w:r>
        <w:rPr>
          <w:color w:val="FF0000"/>
        </w:rPr>
        <w:t>the</w:t>
      </w:r>
      <w:proofErr w:type="spellEnd"/>
      <w:r>
        <w:rPr>
          <w:color w:val="FF0000"/>
        </w:rPr>
        <w:t xml:space="preserve"> </w:t>
      </w:r>
      <w:proofErr w:type="spellStart"/>
      <w:r>
        <w:rPr>
          <w:color w:val="FF0000"/>
        </w:rPr>
        <w:t>consent</w:t>
      </w:r>
      <w:proofErr w:type="spellEnd"/>
      <w:r>
        <w:rPr>
          <w:color w:val="FF0000"/>
        </w:rPr>
        <w:t xml:space="preserve"> </w:t>
      </w:r>
      <w:proofErr w:type="spellStart"/>
      <w:r>
        <w:rPr>
          <w:color w:val="FF0000"/>
        </w:rPr>
        <w:t>form</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specifically</w:t>
      </w:r>
      <w:proofErr w:type="spellEnd"/>
      <w:r>
        <w:rPr>
          <w:color w:val="FF0000"/>
        </w:rPr>
        <w:t xml:space="preserve"> </w:t>
      </w:r>
      <w:proofErr w:type="spellStart"/>
      <w:r>
        <w:rPr>
          <w:color w:val="FF0000"/>
        </w:rPr>
        <w:t>waived</w:t>
      </w:r>
      <w:proofErr w:type="spellEnd"/>
      <w:r>
        <w:rPr>
          <w:color w:val="FF0000"/>
        </w:rPr>
        <w:t xml:space="preserve"> </w:t>
      </w:r>
      <w:proofErr w:type="spellStart"/>
      <w:r>
        <w:rPr>
          <w:color w:val="FF0000"/>
        </w:rPr>
        <w:t>or</w:t>
      </w:r>
      <w:proofErr w:type="spellEnd"/>
      <w:r>
        <w:rPr>
          <w:color w:val="FF0000"/>
        </w:rPr>
        <w:t xml:space="preserve"> </w:t>
      </w:r>
      <w:proofErr w:type="spellStart"/>
      <w:r>
        <w:rPr>
          <w:color w:val="FF0000"/>
        </w:rPr>
        <w:t>modified</w:t>
      </w:r>
      <w:proofErr w:type="spellEnd"/>
      <w:r>
        <w:rPr>
          <w:color w:val="FF0000"/>
        </w:rPr>
        <w:t xml:space="preserve"> </w:t>
      </w:r>
      <w:proofErr w:type="spellStart"/>
      <w:r>
        <w:rPr>
          <w:color w:val="FF0000"/>
        </w:rPr>
        <w:t>by</w:t>
      </w:r>
      <w:proofErr w:type="spellEnd"/>
      <w:r>
        <w:rPr>
          <w:color w:val="FF0000"/>
        </w:rPr>
        <w:t xml:space="preserve"> </w:t>
      </w:r>
      <w:proofErr w:type="spellStart"/>
      <w:r>
        <w:rPr>
          <w:color w:val="FF0000"/>
        </w:rPr>
        <w:t>the</w:t>
      </w:r>
      <w:proofErr w:type="spellEnd"/>
      <w:r>
        <w:rPr>
          <w:color w:val="FF0000"/>
        </w:rPr>
        <w:t xml:space="preserve"> IRB; </w:t>
      </w:r>
      <w:proofErr w:type="spellStart"/>
      <w:r>
        <w:rPr>
          <w:color w:val="FF0000"/>
        </w:rPr>
        <w:t>if</w:t>
      </w:r>
      <w:proofErr w:type="spellEnd"/>
      <w:r>
        <w:rPr>
          <w:color w:val="FF0000"/>
        </w:rPr>
        <w:t xml:space="preserve"> </w:t>
      </w:r>
      <w:proofErr w:type="spellStart"/>
      <w:r>
        <w:rPr>
          <w:color w:val="FF0000"/>
        </w:rPr>
        <w:t>this</w:t>
      </w:r>
      <w:proofErr w:type="spellEnd"/>
      <w:r>
        <w:rPr>
          <w:color w:val="FF0000"/>
        </w:rPr>
        <w:t xml:space="preserve"> </w:t>
      </w:r>
      <w:proofErr w:type="spellStart"/>
      <w:r>
        <w:rPr>
          <w:color w:val="FF0000"/>
        </w:rPr>
        <w:t>requirement</w:t>
      </w:r>
      <w:proofErr w:type="spellEnd"/>
      <w:r>
        <w:rPr>
          <w:color w:val="FF0000"/>
        </w:rPr>
        <w:t xml:space="preserve"> has </w:t>
      </w:r>
      <w:proofErr w:type="spellStart"/>
      <w:r>
        <w:rPr>
          <w:color w:val="FF0000"/>
        </w:rPr>
        <w:t>been</w:t>
      </w:r>
      <w:proofErr w:type="spellEnd"/>
      <w:r>
        <w:rPr>
          <w:color w:val="FF0000"/>
        </w:rPr>
        <w:t xml:space="preserve"> </w:t>
      </w:r>
      <w:proofErr w:type="spellStart"/>
      <w:r>
        <w:rPr>
          <w:color w:val="FF0000"/>
        </w:rPr>
        <w:t>waived</w:t>
      </w:r>
      <w:proofErr w:type="spellEnd"/>
      <w:r>
        <w:rPr>
          <w:color w:val="FF0000"/>
        </w:rPr>
        <w:t xml:space="preserve"> </w:t>
      </w:r>
      <w:proofErr w:type="spellStart"/>
      <w:r>
        <w:rPr>
          <w:color w:val="FF0000"/>
        </w:rPr>
        <w:t>or</w:t>
      </w:r>
      <w:proofErr w:type="spellEnd"/>
      <w:r>
        <w:rPr>
          <w:color w:val="FF0000"/>
        </w:rPr>
        <w:t xml:space="preserve"> </w:t>
      </w:r>
      <w:proofErr w:type="spellStart"/>
      <w:r>
        <w:rPr>
          <w:color w:val="FF0000"/>
        </w:rPr>
        <w:t>modified</w:t>
      </w:r>
      <w:proofErr w:type="spellEnd"/>
      <w:r>
        <w:rPr>
          <w:color w:val="FF0000"/>
        </w:rPr>
        <w:t xml:space="preserve">, </w:t>
      </w:r>
      <w:proofErr w:type="spellStart"/>
      <w:r>
        <w:rPr>
          <w:color w:val="FF0000"/>
        </w:rPr>
        <w:t>please</w:t>
      </w:r>
      <w:proofErr w:type="spellEnd"/>
      <w:r>
        <w:rPr>
          <w:color w:val="FF0000"/>
        </w:rPr>
        <w:t xml:space="preserve"> </w:t>
      </w:r>
      <w:proofErr w:type="spellStart"/>
      <w:r>
        <w:rPr>
          <w:color w:val="FF0000"/>
        </w:rPr>
        <w:t>delete</w:t>
      </w:r>
      <w:proofErr w:type="spellEnd"/>
      <w:r>
        <w:rPr>
          <w:color w:val="FF0000"/>
        </w:rPr>
        <w:t xml:space="preserve">] </w:t>
      </w:r>
      <w:r>
        <w:t>Y DEBE DOCUMENTAR QUE SE LE ENTREGÓ O OFRECIÓ AL SUJETO UNA COPIA DEL FORMULARIO DE CONSENTIMIENTO</w:t>
      </w:r>
    </w:p>
    <w:p w14:paraId="00C92569" w14:textId="77777777" w:rsidR="0029160B" w:rsidRDefault="0029160B"/>
    <w:p w14:paraId="3FACD59B" w14:textId="77777777" w:rsidR="0029160B" w:rsidRDefault="0029160B">
      <w:pPr>
        <w:widowControl w:val="0"/>
        <w:pBdr>
          <w:top w:val="nil"/>
          <w:left w:val="nil"/>
          <w:bottom w:val="nil"/>
          <w:right w:val="nil"/>
          <w:between w:val="nil"/>
        </w:pBdr>
      </w:pPr>
    </w:p>
    <w:p w14:paraId="648B7872" w14:textId="77777777" w:rsidR="0029160B" w:rsidRDefault="009E291C">
      <w:r>
        <w:br w:type="page"/>
      </w:r>
    </w:p>
    <w:tbl>
      <w:tblPr>
        <w:tblStyle w:val="a6"/>
        <w:tblW w:w="933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9330"/>
      </w:tblGrid>
      <w:tr w:rsidR="0029160B" w:rsidRPr="00780602" w14:paraId="57FC951C" w14:textId="77777777">
        <w:tc>
          <w:tcPr>
            <w:tcW w:w="9330" w:type="dxa"/>
          </w:tcPr>
          <w:p w14:paraId="55988A40" w14:textId="77777777" w:rsidR="0029160B" w:rsidRPr="00D603C5" w:rsidRDefault="009E291C">
            <w:pPr>
              <w:jc w:val="center"/>
              <w:rPr>
                <w:color w:val="FF0000"/>
                <w:lang w:val="en-US"/>
              </w:rPr>
            </w:pPr>
            <w:r w:rsidRPr="00D603C5">
              <w:rPr>
                <w:b/>
                <w:color w:val="FF0000"/>
                <w:lang w:val="en-US"/>
              </w:rPr>
              <w:lastRenderedPageBreak/>
              <w:t xml:space="preserve">5. SIGNATURE WITH LARs – LIMITED- AND NON-READERS EXCLUDED </w:t>
            </w:r>
            <w:r w:rsidRPr="00D603C5">
              <w:rPr>
                <w:color w:val="FF0000"/>
                <w:lang w:val="en-US"/>
              </w:rPr>
              <w:t>– edit depending on whether all signatures are by LARs or whether some signatures are by subjects – delete this box from submitted consent form</w:t>
            </w:r>
          </w:p>
        </w:tc>
      </w:tr>
    </w:tbl>
    <w:p w14:paraId="0FF1478A" w14:textId="77777777" w:rsidR="0029160B" w:rsidRPr="00D603C5" w:rsidRDefault="0029160B">
      <w:pPr>
        <w:rPr>
          <w:lang w:val="en-US"/>
        </w:rPr>
      </w:pPr>
    </w:p>
    <w:p w14:paraId="36522FFB" w14:textId="77777777" w:rsidR="0029160B" w:rsidRDefault="009E291C">
      <w:r>
        <w:rPr>
          <w:b/>
        </w:rPr>
        <w:t xml:space="preserve">Sujeto: </w:t>
      </w:r>
      <w:r>
        <w:t>_____________________________________________</w:t>
      </w:r>
    </w:p>
    <w:p w14:paraId="0A078887" w14:textId="77777777" w:rsidR="0029160B" w:rsidRDefault="009E291C">
      <w:pPr>
        <w:widowControl w:val="0"/>
        <w:ind w:firstLine="720"/>
        <w:rPr>
          <w:b/>
        </w:rPr>
      </w:pPr>
      <w:r>
        <w:t>Nombre escrito del sujeto</w:t>
      </w:r>
    </w:p>
    <w:p w14:paraId="5E0D5C70" w14:textId="77777777" w:rsidR="0029160B" w:rsidRDefault="0029160B"/>
    <w:p w14:paraId="41A013C6" w14:textId="68ACE96C" w:rsidR="0029160B" w:rsidRDefault="009E291C">
      <w:r>
        <w:t>Al firmar este form</w:t>
      </w:r>
      <w:r w:rsidR="00AE5DCD">
        <w:t>ulario</w:t>
      </w:r>
      <w:r>
        <w:t xml:space="preserve"> de consentimiento, usted indica que:</w:t>
      </w:r>
    </w:p>
    <w:p w14:paraId="352359AA" w14:textId="3939607E" w:rsidR="0029160B" w:rsidRDefault="00AE5DCD" w:rsidP="009B65F6">
      <w:pPr>
        <w:numPr>
          <w:ilvl w:val="0"/>
          <w:numId w:val="10"/>
        </w:numPr>
        <w:rPr>
          <w:rFonts w:cs="Calibri"/>
        </w:rPr>
      </w:pPr>
      <w:r>
        <w:t xml:space="preserve">Usted ha leído este formulario </w:t>
      </w:r>
    </w:p>
    <w:p w14:paraId="28339438" w14:textId="77777777" w:rsidR="0029160B" w:rsidRDefault="009E291C">
      <w:pPr>
        <w:numPr>
          <w:ilvl w:val="0"/>
          <w:numId w:val="10"/>
        </w:numPr>
        <w:rPr>
          <w:rFonts w:cs="Calibri"/>
        </w:rPr>
      </w:pPr>
      <w:r>
        <w:t>Sus preguntas han sido respondidas a su satisfacción.</w:t>
      </w:r>
    </w:p>
    <w:p w14:paraId="5DC9EA6E" w14:textId="77777777" w:rsidR="0029160B" w:rsidRDefault="009E291C">
      <w:pPr>
        <w:numPr>
          <w:ilvl w:val="0"/>
          <w:numId w:val="10"/>
        </w:numPr>
        <w:rPr>
          <w:rFonts w:cs="Calibri"/>
        </w:rPr>
      </w:pPr>
      <w:r>
        <w:t>Usted acepta voluntariamente participar en este estudio de investigación</w:t>
      </w:r>
    </w:p>
    <w:p w14:paraId="25A3E694" w14:textId="3F050136" w:rsidR="009B65F6" w:rsidRPr="009E291C" w:rsidRDefault="009E291C" w:rsidP="009C33DA">
      <w:pPr>
        <w:widowControl w:val="0"/>
        <w:numPr>
          <w:ilvl w:val="0"/>
          <w:numId w:val="10"/>
        </w:numPr>
        <w:pBdr>
          <w:top w:val="nil"/>
          <w:left w:val="nil"/>
          <w:bottom w:val="nil"/>
          <w:right w:val="nil"/>
          <w:between w:val="nil"/>
        </w:pBdr>
        <w:rPr>
          <w:rFonts w:cs="Calibri"/>
          <w:color w:val="0000FF"/>
        </w:rPr>
      </w:pPr>
      <w:r>
        <w:t xml:space="preserve">Usted permite el uso y el intercambio de información que pueda identificarlo como se describe </w:t>
      </w:r>
      <w:r w:rsidRPr="009B65F6">
        <w:rPr>
          <w:color w:val="FF0000"/>
        </w:rPr>
        <w:t>[</w:t>
      </w:r>
      <w:proofErr w:type="spellStart"/>
      <w:r w:rsidRPr="009B65F6">
        <w:rPr>
          <w:color w:val="FF0000"/>
        </w:rPr>
        <w:t>include</w:t>
      </w:r>
      <w:proofErr w:type="spellEnd"/>
      <w:r w:rsidRPr="009B65F6">
        <w:rPr>
          <w:color w:val="FF0000"/>
        </w:rPr>
        <w:t xml:space="preserve"> </w:t>
      </w:r>
      <w:proofErr w:type="spellStart"/>
      <w:r w:rsidRPr="009B65F6">
        <w:rPr>
          <w:color w:val="FF0000"/>
        </w:rPr>
        <w:t>if</w:t>
      </w:r>
      <w:proofErr w:type="spellEnd"/>
      <w:r w:rsidRPr="009B65F6">
        <w:rPr>
          <w:color w:val="FF0000"/>
        </w:rPr>
        <w:t xml:space="preserve"> </w:t>
      </w:r>
      <w:proofErr w:type="spellStart"/>
      <w:r w:rsidRPr="009B65F6">
        <w:rPr>
          <w:color w:val="FF0000"/>
        </w:rPr>
        <w:t>health</w:t>
      </w:r>
      <w:proofErr w:type="spellEnd"/>
      <w:r w:rsidRPr="009B65F6">
        <w:rPr>
          <w:color w:val="FF0000"/>
        </w:rPr>
        <w:t xml:space="preserve"> </w:t>
      </w:r>
      <w:proofErr w:type="spellStart"/>
      <w:r w:rsidRPr="009B65F6">
        <w:rPr>
          <w:color w:val="FF0000"/>
        </w:rPr>
        <w:t>information</w:t>
      </w:r>
      <w:proofErr w:type="spellEnd"/>
      <w:r w:rsidRPr="009B65F6">
        <w:rPr>
          <w:color w:val="FF0000"/>
        </w:rPr>
        <w:t xml:space="preserve"> </w:t>
      </w:r>
      <w:proofErr w:type="spellStart"/>
      <w:r w:rsidRPr="009B65F6">
        <w:rPr>
          <w:color w:val="FF0000"/>
        </w:rPr>
        <w:t>is</w:t>
      </w:r>
      <w:proofErr w:type="spellEnd"/>
      <w:r w:rsidRPr="009B65F6">
        <w:rPr>
          <w:color w:val="FF0000"/>
        </w:rPr>
        <w:t xml:space="preserve"> </w:t>
      </w:r>
      <w:proofErr w:type="spellStart"/>
      <w:r w:rsidRPr="009B65F6">
        <w:rPr>
          <w:color w:val="FF0000"/>
        </w:rPr>
        <w:t>obtained</w:t>
      </w:r>
      <w:proofErr w:type="spellEnd"/>
      <w:r w:rsidRPr="009B65F6">
        <w:rPr>
          <w:color w:val="FF0000"/>
        </w:rPr>
        <w:t xml:space="preserve">; </w:t>
      </w:r>
      <w:proofErr w:type="spellStart"/>
      <w:r w:rsidRPr="009B65F6">
        <w:rPr>
          <w:color w:val="FF0000"/>
        </w:rPr>
        <w:t>otherwise</w:t>
      </w:r>
      <w:proofErr w:type="spellEnd"/>
      <w:r w:rsidRPr="009B65F6">
        <w:rPr>
          <w:color w:val="FF0000"/>
        </w:rPr>
        <w:t xml:space="preserve">, </w:t>
      </w:r>
      <w:proofErr w:type="spellStart"/>
      <w:r w:rsidRPr="009B65F6">
        <w:rPr>
          <w:color w:val="FF0000"/>
        </w:rPr>
        <w:t>delete</w:t>
      </w:r>
      <w:proofErr w:type="spellEnd"/>
      <w:r w:rsidRPr="009B65F6">
        <w:rPr>
          <w:color w:val="FF0000"/>
        </w:rPr>
        <w:t xml:space="preserve"> blue </w:t>
      </w:r>
      <w:proofErr w:type="spellStart"/>
      <w:r w:rsidRPr="009B65F6">
        <w:rPr>
          <w:color w:val="FF0000"/>
        </w:rPr>
        <w:t>phrase</w:t>
      </w:r>
      <w:proofErr w:type="spellEnd"/>
      <w:proofErr w:type="gramStart"/>
      <w:r w:rsidRPr="009B65F6">
        <w:rPr>
          <w:color w:val="FF0000"/>
        </w:rPr>
        <w:t>]</w:t>
      </w:r>
      <w:r w:rsidRPr="009E291C">
        <w:rPr>
          <w:color w:val="0000FF"/>
        </w:rPr>
        <w:t xml:space="preserve"> ,</w:t>
      </w:r>
      <w:proofErr w:type="gramEnd"/>
      <w:r w:rsidRPr="009E291C">
        <w:rPr>
          <w:color w:val="0000FF"/>
        </w:rPr>
        <w:t xml:space="preserve"> </w:t>
      </w:r>
      <w:r w:rsidR="009B65F6" w:rsidRPr="009E291C">
        <w:rPr>
          <w:color w:val="0000FF"/>
        </w:rPr>
        <w:t>incluyendo su información de salud.</w:t>
      </w:r>
    </w:p>
    <w:p w14:paraId="1BECD770" w14:textId="77777777" w:rsidR="0029160B" w:rsidRPr="009B65F6" w:rsidRDefault="0029160B" w:rsidP="009E291C">
      <w:pPr>
        <w:widowControl w:val="0"/>
        <w:pBdr>
          <w:top w:val="nil"/>
          <w:left w:val="nil"/>
          <w:bottom w:val="nil"/>
          <w:right w:val="nil"/>
          <w:between w:val="nil"/>
        </w:pBdr>
        <w:ind w:left="720"/>
        <w:rPr>
          <w:rFonts w:cs="Calibri"/>
          <w:color w:val="000000"/>
          <w:u w:val="single"/>
        </w:rPr>
      </w:pPr>
    </w:p>
    <w:p w14:paraId="6811AE3D" w14:textId="77777777" w:rsidR="0029160B" w:rsidRPr="00D603C5" w:rsidRDefault="009E291C">
      <w:pPr>
        <w:widowControl w:val="0"/>
        <w:pBdr>
          <w:top w:val="nil"/>
          <w:left w:val="nil"/>
          <w:bottom w:val="nil"/>
          <w:right w:val="nil"/>
          <w:between w:val="nil"/>
        </w:pBdr>
        <w:rPr>
          <w:i/>
          <w:u w:val="single"/>
          <w:lang w:val="en-US"/>
        </w:rPr>
      </w:pPr>
      <w:r w:rsidRPr="00D603C5">
        <w:rPr>
          <w:rFonts w:cs="Calibri"/>
          <w:color w:val="FF0000"/>
          <w:lang w:val="en-US"/>
        </w:rPr>
        <w:t>[Include if some subjects may consent for themselves; otherwise, delete through “</w:t>
      </w:r>
      <w:r w:rsidRPr="00D603C5">
        <w:rPr>
          <w:rFonts w:cs="Calibri"/>
          <w:i/>
          <w:color w:val="FF0000"/>
          <w:u w:val="single"/>
          <w:lang w:val="en-US"/>
        </w:rPr>
        <w:t xml:space="preserve">To be completed by LAR if subject </w:t>
      </w:r>
      <w:r w:rsidRPr="00D603C5">
        <w:rPr>
          <w:rFonts w:cs="Calibri"/>
          <w:b/>
          <w:i/>
          <w:color w:val="FF0000"/>
          <w:u w:val="single"/>
          <w:lang w:val="en-US"/>
        </w:rPr>
        <w:t>does not personally sign</w:t>
      </w:r>
      <w:r w:rsidRPr="00D603C5">
        <w:rPr>
          <w:rFonts w:cs="Calibri"/>
          <w:i/>
          <w:color w:val="FF0000"/>
          <w:u w:val="single"/>
          <w:lang w:val="en-US"/>
        </w:rPr>
        <w:t>”</w:t>
      </w:r>
      <w:r w:rsidRPr="00D603C5">
        <w:rPr>
          <w:rFonts w:cs="Calibri"/>
          <w:color w:val="FF0000"/>
          <w:lang w:val="en-US"/>
        </w:rPr>
        <w:t xml:space="preserve">] </w:t>
      </w:r>
      <w:r w:rsidRPr="00D603C5">
        <w:rPr>
          <w:i/>
          <w:u w:val="single"/>
          <w:lang w:val="en-US"/>
        </w:rPr>
        <w:t xml:space="preserve">Para </w:t>
      </w:r>
      <w:proofErr w:type="spellStart"/>
      <w:r w:rsidRPr="00D603C5">
        <w:rPr>
          <w:i/>
          <w:u w:val="single"/>
          <w:lang w:val="en-US"/>
        </w:rPr>
        <w:t>completar</w:t>
      </w:r>
      <w:proofErr w:type="spellEnd"/>
      <w:r w:rsidRPr="00D603C5">
        <w:rPr>
          <w:i/>
          <w:u w:val="single"/>
          <w:lang w:val="en-US"/>
        </w:rPr>
        <w:t xml:space="preserve"> </w:t>
      </w:r>
      <w:proofErr w:type="spellStart"/>
      <w:r w:rsidRPr="00D603C5">
        <w:rPr>
          <w:i/>
          <w:u w:val="single"/>
          <w:lang w:val="en-US"/>
        </w:rPr>
        <w:t>por</w:t>
      </w:r>
      <w:proofErr w:type="spellEnd"/>
      <w:r w:rsidRPr="00D603C5">
        <w:rPr>
          <w:i/>
          <w:u w:val="single"/>
          <w:lang w:val="en-US"/>
        </w:rPr>
        <w:t xml:space="preserve"> </w:t>
      </w:r>
      <w:proofErr w:type="spellStart"/>
      <w:r w:rsidRPr="00D603C5">
        <w:rPr>
          <w:i/>
          <w:u w:val="single"/>
          <w:lang w:val="en-US"/>
        </w:rPr>
        <w:t>tema</w:t>
      </w:r>
      <w:proofErr w:type="spellEnd"/>
      <w:r w:rsidRPr="00D603C5">
        <w:rPr>
          <w:i/>
          <w:u w:val="single"/>
          <w:lang w:val="en-US"/>
        </w:rPr>
        <w:t xml:space="preserve"> </w:t>
      </w:r>
      <w:proofErr w:type="spellStart"/>
      <w:r w:rsidRPr="00D603C5">
        <w:rPr>
          <w:i/>
          <w:u w:val="single"/>
          <w:lang w:val="en-US"/>
        </w:rPr>
        <w:t>si</w:t>
      </w:r>
      <w:proofErr w:type="spellEnd"/>
      <w:r w:rsidRPr="00D603C5">
        <w:rPr>
          <w:i/>
          <w:u w:val="single"/>
          <w:lang w:val="en-US"/>
        </w:rPr>
        <w:t xml:space="preserve"> </w:t>
      </w:r>
      <w:proofErr w:type="spellStart"/>
      <w:r w:rsidRPr="00D603C5">
        <w:rPr>
          <w:i/>
          <w:u w:val="single"/>
          <w:lang w:val="en-US"/>
        </w:rPr>
        <w:t>firma</w:t>
      </w:r>
      <w:proofErr w:type="spellEnd"/>
      <w:r w:rsidRPr="00D603C5">
        <w:rPr>
          <w:i/>
          <w:u w:val="single"/>
          <w:lang w:val="en-US"/>
        </w:rPr>
        <w:t xml:space="preserve"> </w:t>
      </w:r>
      <w:proofErr w:type="spellStart"/>
      <w:r w:rsidRPr="00D603C5">
        <w:rPr>
          <w:i/>
          <w:u w:val="single"/>
          <w:lang w:val="en-US"/>
        </w:rPr>
        <w:t>personalmente</w:t>
      </w:r>
      <w:proofErr w:type="spellEnd"/>
    </w:p>
    <w:p w14:paraId="0956501A" w14:textId="77777777" w:rsidR="0029160B" w:rsidRPr="00D603C5" w:rsidRDefault="0029160B">
      <w:pPr>
        <w:widowControl w:val="0"/>
        <w:pBdr>
          <w:top w:val="nil"/>
          <w:left w:val="nil"/>
          <w:bottom w:val="nil"/>
          <w:right w:val="nil"/>
          <w:between w:val="nil"/>
        </w:pBdr>
        <w:rPr>
          <w:rFonts w:cs="Calibri"/>
          <w:color w:val="000000"/>
          <w:lang w:val="en-US"/>
        </w:rPr>
      </w:pPr>
    </w:p>
    <w:p w14:paraId="4F4BA52D" w14:textId="77777777" w:rsidR="0029160B" w:rsidRPr="00D603C5" w:rsidRDefault="0029160B">
      <w:pPr>
        <w:widowControl w:val="0"/>
        <w:pBdr>
          <w:top w:val="nil"/>
          <w:left w:val="nil"/>
          <w:bottom w:val="nil"/>
          <w:right w:val="nil"/>
          <w:between w:val="nil"/>
        </w:pBdr>
        <w:rPr>
          <w:lang w:val="en-US"/>
        </w:rPr>
      </w:pPr>
    </w:p>
    <w:p w14:paraId="240C7DE0" w14:textId="77777777" w:rsidR="0029160B" w:rsidRDefault="009E291C">
      <w:pPr>
        <w:widowControl w:val="0"/>
        <w:pBdr>
          <w:top w:val="nil"/>
          <w:left w:val="nil"/>
          <w:bottom w:val="nil"/>
          <w:right w:val="nil"/>
          <w:between w:val="nil"/>
        </w:pBdr>
      </w:pPr>
      <w:r>
        <w:t>_____________________________________________</w:t>
      </w:r>
      <w:r>
        <w:tab/>
      </w:r>
      <w:r>
        <w:tab/>
        <w:t>___________</w:t>
      </w:r>
    </w:p>
    <w:p w14:paraId="0E45BBA4" w14:textId="77777777" w:rsidR="0029160B" w:rsidRDefault="009E291C">
      <w:pPr>
        <w:widowControl w:val="0"/>
        <w:pBdr>
          <w:top w:val="nil"/>
          <w:left w:val="nil"/>
          <w:bottom w:val="nil"/>
          <w:right w:val="nil"/>
          <w:between w:val="nil"/>
        </w:pBdr>
      </w:pPr>
      <w:r>
        <w:t>Firma del Sujeto</w:t>
      </w:r>
      <w:r>
        <w:tab/>
      </w:r>
      <w:r>
        <w:tab/>
      </w:r>
      <w:r>
        <w:tab/>
      </w:r>
      <w:r>
        <w:tab/>
      </w:r>
      <w:r>
        <w:tab/>
      </w:r>
      <w:r>
        <w:tab/>
        <w:t xml:space="preserve">      Fecha</w:t>
      </w:r>
    </w:p>
    <w:p w14:paraId="243C3E13" w14:textId="77777777" w:rsidR="0029160B" w:rsidRDefault="0029160B">
      <w:pPr>
        <w:widowControl w:val="0"/>
        <w:pBdr>
          <w:top w:val="nil"/>
          <w:left w:val="nil"/>
          <w:bottom w:val="nil"/>
          <w:right w:val="nil"/>
          <w:between w:val="nil"/>
        </w:pBdr>
      </w:pPr>
    </w:p>
    <w:p w14:paraId="36261AEC" w14:textId="77777777" w:rsidR="0029160B" w:rsidRDefault="009E291C">
      <w:pPr>
        <w:widowControl w:val="0"/>
        <w:pBdr>
          <w:top w:val="nil"/>
          <w:left w:val="nil"/>
          <w:bottom w:val="nil"/>
          <w:right w:val="nil"/>
          <w:between w:val="nil"/>
        </w:pBdr>
        <w:rPr>
          <w:rFonts w:cs="Calibri"/>
          <w:i/>
          <w:color w:val="000000"/>
          <w:u w:val="single"/>
        </w:rPr>
      </w:pPr>
      <w:r>
        <w:rPr>
          <w:i/>
          <w:u w:val="single"/>
        </w:rPr>
        <w:t>Para ser completado por LAR si el sujeto no firma personalmente.</w:t>
      </w:r>
    </w:p>
    <w:p w14:paraId="6EE3962A" w14:textId="77777777" w:rsidR="0029160B" w:rsidRDefault="009E291C">
      <w:pPr>
        <w:widowControl w:val="0"/>
        <w:pBdr>
          <w:top w:val="nil"/>
          <w:left w:val="nil"/>
          <w:bottom w:val="nil"/>
          <w:right w:val="nil"/>
          <w:between w:val="nil"/>
        </w:pBdr>
      </w:pPr>
      <w:r>
        <w:t>Doy mi consentimiento en nombre del sujeto.</w:t>
      </w:r>
    </w:p>
    <w:p w14:paraId="2C04BF92" w14:textId="77777777" w:rsidR="0029160B" w:rsidRDefault="0029160B">
      <w:pPr>
        <w:widowControl w:val="0"/>
        <w:pBdr>
          <w:top w:val="nil"/>
          <w:left w:val="nil"/>
          <w:bottom w:val="nil"/>
          <w:right w:val="nil"/>
          <w:between w:val="nil"/>
        </w:pBdr>
        <w:rPr>
          <w:rFonts w:cs="Calibri"/>
          <w:color w:val="000000"/>
        </w:rPr>
      </w:pPr>
    </w:p>
    <w:p w14:paraId="4D3616AF" w14:textId="77777777" w:rsidR="0029160B" w:rsidRDefault="009E291C">
      <w:pPr>
        <w:widowControl w:val="0"/>
        <w:pBdr>
          <w:top w:val="nil"/>
          <w:left w:val="nil"/>
          <w:bottom w:val="nil"/>
          <w:right w:val="nil"/>
          <w:between w:val="nil"/>
        </w:pBdr>
      </w:pPr>
      <w:r>
        <w:t>_____________________________________________</w:t>
      </w:r>
      <w:r>
        <w:tab/>
      </w:r>
      <w:r>
        <w:tab/>
        <w:t>________________________________</w:t>
      </w:r>
    </w:p>
    <w:p w14:paraId="2F111ED4" w14:textId="77777777" w:rsidR="0029160B" w:rsidRDefault="009E291C">
      <w:pPr>
        <w:widowControl w:val="0"/>
        <w:pBdr>
          <w:top w:val="nil"/>
          <w:left w:val="nil"/>
          <w:bottom w:val="nil"/>
          <w:right w:val="nil"/>
          <w:between w:val="nil"/>
        </w:pBdr>
      </w:pPr>
      <w:r>
        <w:t xml:space="preserve">Nombre del Representante Legalmente Autorizado (LAR) </w:t>
      </w:r>
      <w:r>
        <w:tab/>
        <w:t xml:space="preserve">Relación con el Sujeto </w:t>
      </w:r>
    </w:p>
    <w:p w14:paraId="3ED86A08" w14:textId="77777777" w:rsidR="0029160B" w:rsidRDefault="0029160B">
      <w:pPr>
        <w:widowControl w:val="0"/>
        <w:pBdr>
          <w:top w:val="nil"/>
          <w:left w:val="nil"/>
          <w:bottom w:val="nil"/>
          <w:right w:val="nil"/>
          <w:between w:val="nil"/>
        </w:pBdr>
      </w:pPr>
    </w:p>
    <w:p w14:paraId="0F688588" w14:textId="77777777" w:rsidR="0029160B" w:rsidRDefault="009E291C">
      <w:pPr>
        <w:widowControl w:val="0"/>
        <w:pBdr>
          <w:top w:val="nil"/>
          <w:left w:val="nil"/>
          <w:bottom w:val="nil"/>
          <w:right w:val="nil"/>
          <w:between w:val="nil"/>
        </w:pBdr>
      </w:pPr>
      <w:r>
        <w:t>_____________________________________________</w:t>
      </w:r>
      <w:r>
        <w:tab/>
      </w:r>
      <w:r>
        <w:tab/>
        <w:t>___________</w:t>
      </w:r>
    </w:p>
    <w:p w14:paraId="37D776F7" w14:textId="77777777" w:rsidR="0029160B" w:rsidRDefault="009E291C">
      <w:pPr>
        <w:widowControl w:val="0"/>
        <w:pBdr>
          <w:top w:val="nil"/>
          <w:left w:val="nil"/>
          <w:bottom w:val="nil"/>
          <w:right w:val="nil"/>
          <w:between w:val="nil"/>
        </w:pBdr>
      </w:pPr>
      <w:r>
        <w:t xml:space="preserve">Firma del Representante Legalmente Autorizado (LAR) </w:t>
      </w:r>
      <w:r>
        <w:tab/>
      </w:r>
      <w:r>
        <w:tab/>
        <w:t>Fecha</w:t>
      </w:r>
    </w:p>
    <w:p w14:paraId="5FFBC349" w14:textId="77777777" w:rsidR="0029160B" w:rsidRDefault="0029160B">
      <w:pPr>
        <w:widowControl w:val="0"/>
        <w:pBdr>
          <w:top w:val="nil"/>
          <w:left w:val="nil"/>
          <w:bottom w:val="nil"/>
          <w:right w:val="nil"/>
          <w:between w:val="nil"/>
        </w:pBdr>
      </w:pPr>
    </w:p>
    <w:p w14:paraId="587FB464" w14:textId="77777777" w:rsidR="0029160B" w:rsidRDefault="0029160B">
      <w:pPr>
        <w:widowControl w:val="0"/>
        <w:pBdr>
          <w:top w:val="nil"/>
          <w:left w:val="nil"/>
          <w:bottom w:val="nil"/>
          <w:right w:val="nil"/>
          <w:between w:val="nil"/>
        </w:pBdr>
        <w:rPr>
          <w:rFonts w:cs="Calibri"/>
          <w:color w:val="000000"/>
        </w:rPr>
      </w:pPr>
    </w:p>
    <w:p w14:paraId="3638373F" w14:textId="77777777" w:rsidR="0029160B" w:rsidRDefault="009E291C">
      <w:pPr>
        <w:widowControl w:val="0"/>
      </w:pPr>
      <w:r>
        <w:rPr>
          <w:b/>
        </w:rPr>
        <w:t xml:space="preserve">Investigador: </w:t>
      </w:r>
      <w:r>
        <w:t>_____________________________________________</w:t>
      </w:r>
    </w:p>
    <w:p w14:paraId="25AC3A57" w14:textId="77777777" w:rsidR="0029160B" w:rsidRDefault="009E291C">
      <w:pPr>
        <w:widowControl w:val="0"/>
        <w:ind w:left="720"/>
        <w:rPr>
          <w:b/>
        </w:rPr>
      </w:pPr>
      <w:r>
        <w:t>Nombre escrito de la persona que lleva a cabo la discusión del consentimiento</w:t>
      </w:r>
    </w:p>
    <w:p w14:paraId="5B46D5E6" w14:textId="77777777" w:rsidR="0029160B" w:rsidRDefault="0029160B">
      <w:pPr>
        <w:widowControl w:val="0"/>
        <w:pBdr>
          <w:top w:val="nil"/>
          <w:left w:val="nil"/>
          <w:bottom w:val="nil"/>
          <w:right w:val="nil"/>
          <w:between w:val="nil"/>
        </w:pBdr>
        <w:rPr>
          <w:rFonts w:cs="Calibri"/>
          <w:color w:val="000000"/>
        </w:rPr>
      </w:pPr>
    </w:p>
    <w:p w14:paraId="4788BE88" w14:textId="77777777" w:rsidR="0029160B" w:rsidRPr="003844D8" w:rsidRDefault="009E291C">
      <w:pPr>
        <w:widowControl w:val="0"/>
        <w:pBdr>
          <w:top w:val="nil"/>
          <w:left w:val="nil"/>
          <w:bottom w:val="nil"/>
          <w:right w:val="nil"/>
          <w:between w:val="nil"/>
        </w:pBdr>
        <w:rPr>
          <w:i/>
          <w:u w:val="single"/>
          <w:lang w:val="en-US"/>
        </w:rPr>
      </w:pPr>
      <w:r w:rsidRPr="003844D8">
        <w:rPr>
          <w:rFonts w:cs="Calibri"/>
          <w:color w:val="FF0000"/>
          <w:lang w:val="en-US"/>
        </w:rPr>
        <w:t>[Include if some subjects may consent for themselves; otherwise, delete through “</w:t>
      </w:r>
      <w:r w:rsidRPr="003844D8">
        <w:rPr>
          <w:rFonts w:cs="Calibri"/>
          <w:i/>
          <w:color w:val="FF0000"/>
          <w:u w:val="single"/>
          <w:lang w:val="en-US"/>
        </w:rPr>
        <w:t xml:space="preserve">To be completed by researcher if subject </w:t>
      </w:r>
      <w:r w:rsidRPr="003844D8">
        <w:rPr>
          <w:rFonts w:cs="Calibri"/>
          <w:b/>
          <w:i/>
          <w:color w:val="FF0000"/>
          <w:u w:val="single"/>
          <w:lang w:val="en-US"/>
        </w:rPr>
        <w:t>does not personally sign</w:t>
      </w:r>
      <w:proofErr w:type="gramStart"/>
      <w:r w:rsidRPr="003844D8">
        <w:rPr>
          <w:rFonts w:cs="Calibri"/>
          <w:i/>
          <w:color w:val="FF0000"/>
          <w:u w:val="single"/>
          <w:lang w:val="en-US"/>
        </w:rPr>
        <w:t>”</w:t>
      </w:r>
      <w:r w:rsidRPr="003844D8">
        <w:rPr>
          <w:rFonts w:cs="Calibri"/>
          <w:color w:val="FF0000"/>
          <w:lang w:val="en-US"/>
        </w:rPr>
        <w:t xml:space="preserve">]  </w:t>
      </w:r>
      <w:r w:rsidRPr="003844D8">
        <w:rPr>
          <w:i/>
          <w:u w:val="single"/>
          <w:lang w:val="en-US"/>
        </w:rPr>
        <w:t>Debe</w:t>
      </w:r>
      <w:proofErr w:type="gramEnd"/>
      <w:r w:rsidRPr="003844D8">
        <w:rPr>
          <w:i/>
          <w:u w:val="single"/>
          <w:lang w:val="en-US"/>
        </w:rPr>
        <w:t xml:space="preserve"> ser </w:t>
      </w:r>
      <w:proofErr w:type="spellStart"/>
      <w:r w:rsidRPr="003844D8">
        <w:rPr>
          <w:i/>
          <w:u w:val="single"/>
          <w:lang w:val="en-US"/>
        </w:rPr>
        <w:t>completado</w:t>
      </w:r>
      <w:proofErr w:type="spellEnd"/>
      <w:r w:rsidRPr="003844D8">
        <w:rPr>
          <w:i/>
          <w:u w:val="single"/>
          <w:lang w:val="en-US"/>
        </w:rPr>
        <w:t xml:space="preserve"> </w:t>
      </w:r>
      <w:proofErr w:type="spellStart"/>
      <w:r w:rsidRPr="003844D8">
        <w:rPr>
          <w:i/>
          <w:u w:val="single"/>
          <w:lang w:val="en-US"/>
        </w:rPr>
        <w:t>por</w:t>
      </w:r>
      <w:proofErr w:type="spellEnd"/>
      <w:r w:rsidRPr="003844D8">
        <w:rPr>
          <w:i/>
          <w:u w:val="single"/>
          <w:lang w:val="en-US"/>
        </w:rPr>
        <w:t xml:space="preserve"> </w:t>
      </w:r>
      <w:proofErr w:type="spellStart"/>
      <w:r w:rsidRPr="003844D8">
        <w:rPr>
          <w:i/>
          <w:u w:val="single"/>
          <w:lang w:val="en-US"/>
        </w:rPr>
        <w:t>el</w:t>
      </w:r>
      <w:proofErr w:type="spellEnd"/>
      <w:r w:rsidRPr="003844D8">
        <w:rPr>
          <w:i/>
          <w:u w:val="single"/>
          <w:lang w:val="en-US"/>
        </w:rPr>
        <w:t xml:space="preserve"> </w:t>
      </w:r>
      <w:proofErr w:type="spellStart"/>
      <w:r w:rsidRPr="003844D8">
        <w:rPr>
          <w:i/>
          <w:u w:val="single"/>
          <w:lang w:val="en-US"/>
        </w:rPr>
        <w:t>investigador</w:t>
      </w:r>
      <w:proofErr w:type="spellEnd"/>
      <w:r w:rsidRPr="003844D8">
        <w:rPr>
          <w:i/>
          <w:u w:val="single"/>
          <w:lang w:val="en-US"/>
        </w:rPr>
        <w:t xml:space="preserve"> </w:t>
      </w:r>
      <w:proofErr w:type="spellStart"/>
      <w:r w:rsidRPr="003844D8">
        <w:rPr>
          <w:i/>
          <w:u w:val="single"/>
          <w:lang w:val="en-US"/>
        </w:rPr>
        <w:t>si</w:t>
      </w:r>
      <w:proofErr w:type="spellEnd"/>
      <w:r w:rsidRPr="003844D8">
        <w:rPr>
          <w:i/>
          <w:u w:val="single"/>
          <w:lang w:val="en-US"/>
        </w:rPr>
        <w:t xml:space="preserve"> </w:t>
      </w:r>
      <w:proofErr w:type="spellStart"/>
      <w:r w:rsidRPr="003844D8">
        <w:rPr>
          <w:i/>
          <w:u w:val="single"/>
          <w:lang w:val="en-US"/>
        </w:rPr>
        <w:t>el</w:t>
      </w:r>
      <w:proofErr w:type="spellEnd"/>
      <w:r w:rsidRPr="003844D8">
        <w:rPr>
          <w:i/>
          <w:u w:val="single"/>
          <w:lang w:val="en-US"/>
        </w:rPr>
        <w:t xml:space="preserve"> </w:t>
      </w:r>
      <w:proofErr w:type="spellStart"/>
      <w:r w:rsidRPr="003844D8">
        <w:rPr>
          <w:i/>
          <w:u w:val="single"/>
          <w:lang w:val="en-US"/>
        </w:rPr>
        <w:t>sujeto</w:t>
      </w:r>
      <w:proofErr w:type="spellEnd"/>
      <w:r w:rsidRPr="003844D8">
        <w:rPr>
          <w:i/>
          <w:u w:val="single"/>
          <w:lang w:val="en-US"/>
        </w:rPr>
        <w:t xml:space="preserve"> </w:t>
      </w:r>
      <w:proofErr w:type="spellStart"/>
      <w:r w:rsidRPr="003844D8">
        <w:rPr>
          <w:i/>
          <w:u w:val="single"/>
          <w:lang w:val="en-US"/>
        </w:rPr>
        <w:t>firma</w:t>
      </w:r>
      <w:proofErr w:type="spellEnd"/>
      <w:r w:rsidRPr="003844D8">
        <w:rPr>
          <w:i/>
          <w:u w:val="single"/>
          <w:lang w:val="en-US"/>
        </w:rPr>
        <w:t xml:space="preserve"> </w:t>
      </w:r>
      <w:proofErr w:type="spellStart"/>
      <w:r w:rsidRPr="003844D8">
        <w:rPr>
          <w:i/>
          <w:u w:val="single"/>
          <w:lang w:val="en-US"/>
        </w:rPr>
        <w:t>personalmente</w:t>
      </w:r>
      <w:proofErr w:type="spellEnd"/>
      <w:r w:rsidRPr="003844D8">
        <w:rPr>
          <w:i/>
          <w:u w:val="single"/>
          <w:lang w:val="en-US"/>
        </w:rPr>
        <w:t>.</w:t>
      </w:r>
    </w:p>
    <w:p w14:paraId="64024969" w14:textId="77777777" w:rsidR="0029160B" w:rsidRDefault="009E291C">
      <w:pPr>
        <w:widowControl w:val="0"/>
        <w:pBdr>
          <w:top w:val="nil"/>
          <w:left w:val="nil"/>
          <w:bottom w:val="nil"/>
          <w:right w:val="nil"/>
          <w:between w:val="nil"/>
        </w:pBdr>
      </w:pPr>
      <w:r>
        <w:t>Le he explicado personalmente la investigación al sujeto mencionado y he respondido a todas sus preguntas. Considero que comprende el contenido del estudio y acepta participar libremente.</w:t>
      </w:r>
    </w:p>
    <w:p w14:paraId="46C73176" w14:textId="77777777" w:rsidR="0029160B" w:rsidRDefault="0029160B">
      <w:pPr>
        <w:widowControl w:val="0"/>
        <w:pBdr>
          <w:top w:val="nil"/>
          <w:left w:val="nil"/>
          <w:bottom w:val="nil"/>
          <w:right w:val="nil"/>
          <w:between w:val="nil"/>
        </w:pBdr>
      </w:pPr>
    </w:p>
    <w:p w14:paraId="62C1606B" w14:textId="77777777" w:rsidR="0029160B" w:rsidRDefault="009E291C">
      <w:pPr>
        <w:widowControl w:val="0"/>
        <w:pBdr>
          <w:top w:val="nil"/>
          <w:left w:val="nil"/>
          <w:bottom w:val="nil"/>
          <w:right w:val="nil"/>
          <w:between w:val="nil"/>
        </w:pBdr>
      </w:pPr>
      <w:r>
        <w:t>_____________________________________________</w:t>
      </w:r>
      <w:r>
        <w:tab/>
      </w:r>
      <w:r>
        <w:tab/>
      </w:r>
      <w:r>
        <w:tab/>
        <w:t>___________</w:t>
      </w:r>
    </w:p>
    <w:p w14:paraId="2F9CDFEF" w14:textId="77777777" w:rsidR="0029160B" w:rsidRDefault="009E291C">
      <w:pPr>
        <w:widowControl w:val="0"/>
        <w:pBdr>
          <w:top w:val="nil"/>
          <w:left w:val="nil"/>
          <w:bottom w:val="nil"/>
          <w:right w:val="nil"/>
          <w:between w:val="nil"/>
        </w:pBdr>
      </w:pPr>
      <w:r>
        <w:t xml:space="preserve">Firma de la persona que lleva a cabo la discusión del consentimiento     </w:t>
      </w:r>
      <w:r>
        <w:tab/>
        <w:t>Fecha</w:t>
      </w:r>
    </w:p>
    <w:p w14:paraId="30479F5A" w14:textId="77777777" w:rsidR="0029160B" w:rsidRDefault="0029160B">
      <w:pPr>
        <w:widowControl w:val="0"/>
        <w:pBdr>
          <w:top w:val="nil"/>
          <w:left w:val="nil"/>
          <w:bottom w:val="nil"/>
          <w:right w:val="nil"/>
          <w:between w:val="nil"/>
        </w:pBdr>
      </w:pPr>
    </w:p>
    <w:p w14:paraId="46B91D21" w14:textId="77777777" w:rsidR="0029160B" w:rsidRDefault="0029160B">
      <w:pPr>
        <w:widowControl w:val="0"/>
        <w:pBdr>
          <w:top w:val="nil"/>
          <w:left w:val="nil"/>
          <w:bottom w:val="nil"/>
          <w:right w:val="nil"/>
          <w:between w:val="nil"/>
        </w:pBdr>
      </w:pPr>
    </w:p>
    <w:p w14:paraId="469F683C" w14:textId="77777777" w:rsidR="0029160B" w:rsidRDefault="0029160B">
      <w:pPr>
        <w:widowControl w:val="0"/>
        <w:pBdr>
          <w:top w:val="nil"/>
          <w:left w:val="nil"/>
          <w:bottom w:val="nil"/>
          <w:right w:val="nil"/>
          <w:between w:val="nil"/>
        </w:pBdr>
      </w:pPr>
    </w:p>
    <w:p w14:paraId="6C6E9931" w14:textId="77777777" w:rsidR="0029160B" w:rsidRDefault="009E291C">
      <w:pPr>
        <w:widowControl w:val="0"/>
        <w:pBdr>
          <w:top w:val="nil"/>
          <w:left w:val="nil"/>
          <w:bottom w:val="nil"/>
          <w:right w:val="nil"/>
          <w:between w:val="nil"/>
        </w:pBdr>
        <w:rPr>
          <w:i/>
          <w:u w:val="single"/>
        </w:rPr>
      </w:pPr>
      <w:r>
        <w:rPr>
          <w:i/>
          <w:u w:val="single"/>
        </w:rPr>
        <w:lastRenderedPageBreak/>
        <w:t>Debe ser completado por el investigador si el sujeto no firma personalmente.</w:t>
      </w:r>
    </w:p>
    <w:p w14:paraId="69F7CD02" w14:textId="77777777" w:rsidR="0029160B" w:rsidRDefault="0029160B">
      <w:pPr>
        <w:widowControl w:val="0"/>
        <w:pBdr>
          <w:top w:val="nil"/>
          <w:left w:val="nil"/>
          <w:bottom w:val="nil"/>
          <w:right w:val="nil"/>
          <w:between w:val="nil"/>
        </w:pBdr>
        <w:rPr>
          <w:i/>
          <w:u w:val="single"/>
        </w:rPr>
      </w:pPr>
    </w:p>
    <w:p w14:paraId="6280A841" w14:textId="77777777" w:rsidR="0029160B" w:rsidRPr="00D603C5" w:rsidRDefault="009E291C">
      <w:pPr>
        <w:widowControl w:val="0"/>
        <w:pBdr>
          <w:top w:val="nil"/>
          <w:left w:val="nil"/>
          <w:bottom w:val="nil"/>
          <w:right w:val="nil"/>
          <w:between w:val="nil"/>
        </w:pBdr>
        <w:rPr>
          <w:lang w:val="en-US"/>
        </w:rPr>
      </w:pPr>
      <w:r>
        <w:t>He explicado personalmente la investigación al Representante Legal Autorizado del sujeto mencionado anteriormente (quien ha leído este formulario de consentimiento) y he respondido a todas sus preguntas. Considero que el Representante Legal Autorizado comprende los aspectos del estudio y acepta libremente la participación del sujeto.</w:t>
      </w:r>
      <w:r>
        <w:rPr>
          <w:rFonts w:cs="Calibri"/>
          <w:color w:val="000000"/>
        </w:rPr>
        <w:t xml:space="preserve"> </w:t>
      </w:r>
      <w:r w:rsidRPr="00D603C5">
        <w:rPr>
          <w:rFonts w:cs="Calibri"/>
          <w:color w:val="FF0000"/>
          <w:lang w:val="en-US"/>
        </w:rPr>
        <w:t xml:space="preserve">[Include if some subjects are capable of providing assent; otherwise delete sentence and two checkboxes – retain signature of researcher] </w:t>
      </w:r>
      <w:proofErr w:type="spellStart"/>
      <w:r w:rsidRPr="00D603C5">
        <w:rPr>
          <w:lang w:val="en-US"/>
        </w:rPr>
        <w:t>Considero</w:t>
      </w:r>
      <w:proofErr w:type="spellEnd"/>
      <w:r w:rsidRPr="00D603C5">
        <w:rPr>
          <w:lang w:val="en-US"/>
        </w:rPr>
        <w:t xml:space="preserve"> que </w:t>
      </w:r>
      <w:proofErr w:type="spellStart"/>
      <w:r w:rsidRPr="00D603C5">
        <w:rPr>
          <w:lang w:val="en-US"/>
        </w:rPr>
        <w:t>el</w:t>
      </w:r>
      <w:proofErr w:type="spellEnd"/>
      <w:r w:rsidRPr="00D603C5">
        <w:rPr>
          <w:lang w:val="en-US"/>
        </w:rPr>
        <w:t xml:space="preserve"> </w:t>
      </w:r>
      <w:proofErr w:type="spellStart"/>
      <w:r w:rsidRPr="00D603C5">
        <w:rPr>
          <w:lang w:val="en-US"/>
        </w:rPr>
        <w:t>sujeto</w:t>
      </w:r>
      <w:proofErr w:type="spellEnd"/>
      <w:r w:rsidRPr="00D603C5">
        <w:rPr>
          <w:lang w:val="en-US"/>
        </w:rPr>
        <w:t xml:space="preserve"> </w:t>
      </w:r>
      <w:proofErr w:type="spellStart"/>
      <w:r w:rsidRPr="00D603C5">
        <w:rPr>
          <w:lang w:val="en-US"/>
        </w:rPr>
        <w:t>mencionado</w:t>
      </w:r>
      <w:proofErr w:type="spellEnd"/>
      <w:r w:rsidRPr="00D603C5">
        <w:rPr>
          <w:lang w:val="en-US"/>
        </w:rPr>
        <w:t xml:space="preserve"> </w:t>
      </w:r>
      <w:proofErr w:type="spellStart"/>
      <w:r w:rsidRPr="00D603C5">
        <w:rPr>
          <w:lang w:val="en-US"/>
        </w:rPr>
        <w:t>anteriormente</w:t>
      </w:r>
      <w:proofErr w:type="spellEnd"/>
      <w:r w:rsidRPr="00D603C5">
        <w:rPr>
          <w:lang w:val="en-US"/>
        </w:rPr>
        <w:t xml:space="preserve"> (marque </w:t>
      </w:r>
      <w:proofErr w:type="spellStart"/>
      <w:r w:rsidRPr="00D603C5">
        <w:rPr>
          <w:lang w:val="en-US"/>
        </w:rPr>
        <w:t>una</w:t>
      </w:r>
      <w:proofErr w:type="spellEnd"/>
      <w:r w:rsidRPr="00D603C5">
        <w:rPr>
          <w:lang w:val="en-US"/>
        </w:rPr>
        <w:t xml:space="preserve"> </w:t>
      </w:r>
      <w:proofErr w:type="spellStart"/>
      <w:r w:rsidRPr="00D603C5">
        <w:rPr>
          <w:lang w:val="en-US"/>
        </w:rPr>
        <w:t>opción</w:t>
      </w:r>
      <w:proofErr w:type="spellEnd"/>
      <w:r w:rsidRPr="00D603C5">
        <w:rPr>
          <w:lang w:val="en-US"/>
        </w:rPr>
        <w:t>):</w:t>
      </w:r>
    </w:p>
    <w:p w14:paraId="7CC3C058" w14:textId="77518BAD" w:rsidR="0029160B" w:rsidRDefault="009E291C">
      <w:pPr>
        <w:widowControl w:val="0"/>
        <w:pBdr>
          <w:top w:val="nil"/>
          <w:left w:val="nil"/>
          <w:bottom w:val="nil"/>
          <w:right w:val="nil"/>
          <w:between w:val="nil"/>
        </w:pBdr>
        <w:ind w:firstLine="720"/>
      </w:pPr>
      <w:r>
        <w:t xml:space="preserve">□ </w:t>
      </w:r>
      <w:r w:rsidR="00AE5DCD">
        <w:t>E</w:t>
      </w:r>
      <w:r>
        <w:t>s capaz de comprender lo que implica el estudio y acepta participar libremente.</w:t>
      </w:r>
    </w:p>
    <w:p w14:paraId="7CB6DE09" w14:textId="0E686E14" w:rsidR="0029160B" w:rsidRDefault="009E291C">
      <w:pPr>
        <w:widowControl w:val="0"/>
        <w:pBdr>
          <w:top w:val="nil"/>
          <w:left w:val="nil"/>
          <w:bottom w:val="nil"/>
          <w:right w:val="nil"/>
          <w:between w:val="nil"/>
        </w:pBdr>
        <w:ind w:firstLine="720"/>
      </w:pPr>
      <w:r>
        <w:t xml:space="preserve">□ </w:t>
      </w:r>
      <w:r w:rsidR="00AE5DCD">
        <w:t>N</w:t>
      </w:r>
      <w:r>
        <w:t>o es capaz de comprender lo que implica el estudio.</w:t>
      </w:r>
    </w:p>
    <w:p w14:paraId="0E70F908" w14:textId="77777777" w:rsidR="0029160B" w:rsidRDefault="0029160B">
      <w:pPr>
        <w:widowControl w:val="0"/>
        <w:pBdr>
          <w:top w:val="nil"/>
          <w:left w:val="nil"/>
          <w:bottom w:val="nil"/>
          <w:right w:val="nil"/>
          <w:between w:val="nil"/>
        </w:pBdr>
        <w:rPr>
          <w:rFonts w:cs="Calibri"/>
          <w:color w:val="000000"/>
        </w:rPr>
      </w:pPr>
    </w:p>
    <w:p w14:paraId="1F0E61D4" w14:textId="77777777" w:rsidR="0029160B" w:rsidRDefault="009E291C">
      <w:pPr>
        <w:widowControl w:val="0"/>
        <w:pBdr>
          <w:top w:val="nil"/>
          <w:left w:val="nil"/>
          <w:bottom w:val="nil"/>
          <w:right w:val="nil"/>
          <w:between w:val="nil"/>
        </w:pBdr>
        <w:rPr>
          <w:rFonts w:cs="Calibri"/>
          <w:color w:val="000000"/>
        </w:rPr>
      </w:pPr>
      <w:r>
        <w:rPr>
          <w:rFonts w:cs="Calibri"/>
          <w:color w:val="000000"/>
        </w:rPr>
        <w:t>_____________________________________________</w:t>
      </w:r>
      <w:r>
        <w:rPr>
          <w:rFonts w:cs="Calibri"/>
          <w:color w:val="000000"/>
        </w:rPr>
        <w:tab/>
      </w:r>
      <w:r>
        <w:rPr>
          <w:rFonts w:cs="Calibri"/>
          <w:color w:val="000000"/>
        </w:rPr>
        <w:tab/>
      </w:r>
      <w:r>
        <w:rPr>
          <w:rFonts w:cs="Calibri"/>
          <w:color w:val="000000"/>
        </w:rPr>
        <w:tab/>
      </w:r>
      <w:r>
        <w:rPr>
          <w:rFonts w:cs="Calibri"/>
          <w:color w:val="000000"/>
        </w:rPr>
        <w:tab/>
        <w:t>___________</w:t>
      </w:r>
    </w:p>
    <w:p w14:paraId="05CBC528" w14:textId="57539D0D" w:rsidR="0029160B" w:rsidRDefault="009E291C">
      <w:pPr>
        <w:widowControl w:val="0"/>
        <w:pBdr>
          <w:top w:val="nil"/>
          <w:left w:val="nil"/>
          <w:bottom w:val="nil"/>
          <w:right w:val="nil"/>
          <w:between w:val="nil"/>
        </w:pBdr>
        <w:rPr>
          <w:rFonts w:cs="Calibri"/>
          <w:color w:val="000000"/>
        </w:rPr>
      </w:pPr>
      <w:r>
        <w:t>Firma de la persona que lleva a cabo la discusión del consentimiento</w:t>
      </w:r>
      <w:r>
        <w:rPr>
          <w:rFonts w:cs="Calibri"/>
          <w:color w:val="000000"/>
        </w:rPr>
        <w:tab/>
      </w:r>
      <w:r>
        <w:rPr>
          <w:rFonts w:cs="Calibri"/>
          <w:color w:val="000000"/>
        </w:rPr>
        <w:tab/>
        <w:t xml:space="preserve">      </w:t>
      </w:r>
      <w:r w:rsidR="00AE5DCD">
        <w:rPr>
          <w:rFonts w:cs="Calibri"/>
          <w:color w:val="000000"/>
        </w:rPr>
        <w:t>Fecha</w:t>
      </w:r>
    </w:p>
    <w:p w14:paraId="7557396A" w14:textId="77777777" w:rsidR="0029160B" w:rsidRDefault="0029160B">
      <w:pPr>
        <w:widowControl w:val="0"/>
        <w:pBdr>
          <w:top w:val="nil"/>
          <w:left w:val="nil"/>
          <w:bottom w:val="nil"/>
          <w:right w:val="nil"/>
          <w:between w:val="nil"/>
        </w:pBdr>
        <w:rPr>
          <w:rFonts w:ascii="Arial" w:eastAsia="Arial" w:hAnsi="Arial" w:cs="Arial"/>
          <w:color w:val="000000"/>
        </w:rPr>
      </w:pPr>
    </w:p>
    <w:p w14:paraId="2E4285F4" w14:textId="77777777" w:rsidR="0029160B" w:rsidRDefault="0029160B">
      <w:pPr>
        <w:widowControl w:val="0"/>
        <w:pBdr>
          <w:top w:val="nil"/>
          <w:left w:val="nil"/>
          <w:bottom w:val="nil"/>
          <w:right w:val="nil"/>
          <w:between w:val="nil"/>
        </w:pBdr>
        <w:rPr>
          <w:rFonts w:ascii="Arial" w:eastAsia="Arial" w:hAnsi="Arial" w:cs="Arial"/>
          <w:color w:val="000000"/>
        </w:rPr>
      </w:pPr>
    </w:p>
    <w:p w14:paraId="79B900AF" w14:textId="3E0C41F2" w:rsidR="0029160B" w:rsidRDefault="009E291C" w:rsidP="009B65F6">
      <w:bookmarkStart w:id="30" w:name="_heading=h.keeh4aewutmg" w:colFirst="0" w:colLast="0"/>
      <w:bookmarkEnd w:id="30"/>
      <w:r>
        <w:t>NOTA: EL INVESTIGADOR PRINCIPAL DEBE CONSERVAR EL FORMULARIO DE CONSENTIMIENTO ORIGINAL FIRMADO Y FECHADO</w:t>
      </w:r>
      <w:bookmarkStart w:id="31" w:name="_heading=h.7mjh6855lk9r" w:colFirst="0" w:colLast="0"/>
      <w:bookmarkEnd w:id="31"/>
      <w:r>
        <w:t xml:space="preserve"> </w:t>
      </w:r>
      <w:r>
        <w:rPr>
          <w:color w:val="FF0000"/>
        </w:rPr>
        <w:t>[</w:t>
      </w:r>
      <w:proofErr w:type="spellStart"/>
      <w:r>
        <w:rPr>
          <w:color w:val="FF0000"/>
        </w:rPr>
        <w:t>Include</w:t>
      </w:r>
      <w:proofErr w:type="spellEnd"/>
      <w:r>
        <w:rPr>
          <w:color w:val="FF0000"/>
        </w:rPr>
        <w:t xml:space="preserve"> </w:t>
      </w:r>
      <w:proofErr w:type="spellStart"/>
      <w:r>
        <w:rPr>
          <w:color w:val="FF0000"/>
        </w:rPr>
        <w:t>unless</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requirement</w:t>
      </w:r>
      <w:proofErr w:type="spellEnd"/>
      <w:r>
        <w:rPr>
          <w:color w:val="FF0000"/>
        </w:rPr>
        <w:t xml:space="preserve"> </w:t>
      </w:r>
      <w:proofErr w:type="spellStart"/>
      <w:r>
        <w:rPr>
          <w:color w:val="FF0000"/>
        </w:rPr>
        <w:t>to</w:t>
      </w:r>
      <w:proofErr w:type="spellEnd"/>
      <w:r>
        <w:rPr>
          <w:color w:val="FF0000"/>
        </w:rPr>
        <w:t xml:space="preserve"> </w:t>
      </w:r>
      <w:proofErr w:type="spellStart"/>
      <w:r>
        <w:rPr>
          <w:color w:val="FF0000"/>
        </w:rPr>
        <w:t>provide</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subject</w:t>
      </w:r>
      <w:proofErr w:type="spellEnd"/>
      <w:r>
        <w:rPr>
          <w:color w:val="FF0000"/>
        </w:rPr>
        <w:t xml:space="preserve"> </w:t>
      </w:r>
      <w:proofErr w:type="spellStart"/>
      <w:r>
        <w:rPr>
          <w:color w:val="FF0000"/>
        </w:rPr>
        <w:t>with</w:t>
      </w:r>
      <w:proofErr w:type="spellEnd"/>
      <w:r>
        <w:rPr>
          <w:color w:val="FF0000"/>
        </w:rPr>
        <w:t xml:space="preserve"> a </w:t>
      </w:r>
      <w:proofErr w:type="spellStart"/>
      <w:r>
        <w:rPr>
          <w:color w:val="FF0000"/>
        </w:rPr>
        <w:t>copy</w:t>
      </w:r>
      <w:proofErr w:type="spellEnd"/>
      <w:r>
        <w:rPr>
          <w:color w:val="FF0000"/>
        </w:rPr>
        <w:t xml:space="preserve"> of </w:t>
      </w:r>
      <w:proofErr w:type="spellStart"/>
      <w:r>
        <w:rPr>
          <w:color w:val="FF0000"/>
        </w:rPr>
        <w:t>the</w:t>
      </w:r>
      <w:proofErr w:type="spellEnd"/>
      <w:r>
        <w:rPr>
          <w:color w:val="FF0000"/>
        </w:rPr>
        <w:t xml:space="preserve"> </w:t>
      </w:r>
      <w:proofErr w:type="spellStart"/>
      <w:r>
        <w:rPr>
          <w:color w:val="FF0000"/>
        </w:rPr>
        <w:t>consent</w:t>
      </w:r>
      <w:proofErr w:type="spellEnd"/>
      <w:r>
        <w:rPr>
          <w:color w:val="FF0000"/>
        </w:rPr>
        <w:t xml:space="preserve"> </w:t>
      </w:r>
      <w:proofErr w:type="spellStart"/>
      <w:r>
        <w:rPr>
          <w:color w:val="FF0000"/>
        </w:rPr>
        <w:t>form</w:t>
      </w:r>
      <w:proofErr w:type="spellEnd"/>
      <w:r>
        <w:rPr>
          <w:color w:val="FF0000"/>
        </w:rPr>
        <w:t xml:space="preserve"> </w:t>
      </w:r>
      <w:proofErr w:type="spellStart"/>
      <w:r>
        <w:rPr>
          <w:color w:val="FF0000"/>
        </w:rPr>
        <w:t>is</w:t>
      </w:r>
      <w:proofErr w:type="spellEnd"/>
      <w:r>
        <w:rPr>
          <w:color w:val="FF0000"/>
        </w:rPr>
        <w:t xml:space="preserve"> </w:t>
      </w:r>
      <w:proofErr w:type="spellStart"/>
      <w:r>
        <w:rPr>
          <w:color w:val="FF0000"/>
        </w:rPr>
        <w:t>specifically</w:t>
      </w:r>
      <w:proofErr w:type="spellEnd"/>
      <w:r>
        <w:rPr>
          <w:color w:val="FF0000"/>
        </w:rPr>
        <w:t xml:space="preserve"> </w:t>
      </w:r>
      <w:proofErr w:type="spellStart"/>
      <w:r>
        <w:rPr>
          <w:color w:val="FF0000"/>
        </w:rPr>
        <w:t>waived</w:t>
      </w:r>
      <w:proofErr w:type="spellEnd"/>
      <w:r>
        <w:rPr>
          <w:color w:val="FF0000"/>
        </w:rPr>
        <w:t xml:space="preserve"> </w:t>
      </w:r>
      <w:proofErr w:type="spellStart"/>
      <w:r>
        <w:rPr>
          <w:color w:val="FF0000"/>
        </w:rPr>
        <w:t>or</w:t>
      </w:r>
      <w:proofErr w:type="spellEnd"/>
      <w:r>
        <w:rPr>
          <w:color w:val="FF0000"/>
        </w:rPr>
        <w:t xml:space="preserve"> </w:t>
      </w:r>
      <w:proofErr w:type="spellStart"/>
      <w:r>
        <w:rPr>
          <w:color w:val="FF0000"/>
        </w:rPr>
        <w:t>modified</w:t>
      </w:r>
      <w:proofErr w:type="spellEnd"/>
      <w:r>
        <w:rPr>
          <w:color w:val="FF0000"/>
        </w:rPr>
        <w:t xml:space="preserve"> </w:t>
      </w:r>
      <w:proofErr w:type="spellStart"/>
      <w:r>
        <w:rPr>
          <w:color w:val="FF0000"/>
        </w:rPr>
        <w:t>by</w:t>
      </w:r>
      <w:proofErr w:type="spellEnd"/>
      <w:r>
        <w:rPr>
          <w:color w:val="FF0000"/>
        </w:rPr>
        <w:t xml:space="preserve"> </w:t>
      </w:r>
      <w:proofErr w:type="spellStart"/>
      <w:r>
        <w:rPr>
          <w:color w:val="FF0000"/>
        </w:rPr>
        <w:t>the</w:t>
      </w:r>
      <w:proofErr w:type="spellEnd"/>
      <w:r>
        <w:rPr>
          <w:color w:val="FF0000"/>
        </w:rPr>
        <w:t xml:space="preserve"> IRB; </w:t>
      </w:r>
      <w:proofErr w:type="spellStart"/>
      <w:r>
        <w:rPr>
          <w:color w:val="FF0000"/>
        </w:rPr>
        <w:t>if</w:t>
      </w:r>
      <w:proofErr w:type="spellEnd"/>
      <w:r>
        <w:rPr>
          <w:color w:val="FF0000"/>
        </w:rPr>
        <w:t xml:space="preserve"> </w:t>
      </w:r>
      <w:proofErr w:type="spellStart"/>
      <w:r>
        <w:rPr>
          <w:color w:val="FF0000"/>
        </w:rPr>
        <w:t>this</w:t>
      </w:r>
      <w:proofErr w:type="spellEnd"/>
      <w:r>
        <w:rPr>
          <w:color w:val="FF0000"/>
        </w:rPr>
        <w:t xml:space="preserve"> </w:t>
      </w:r>
      <w:proofErr w:type="spellStart"/>
      <w:r>
        <w:rPr>
          <w:color w:val="FF0000"/>
        </w:rPr>
        <w:t>requirement</w:t>
      </w:r>
      <w:proofErr w:type="spellEnd"/>
      <w:r>
        <w:rPr>
          <w:color w:val="FF0000"/>
        </w:rPr>
        <w:t xml:space="preserve"> has </w:t>
      </w:r>
      <w:proofErr w:type="spellStart"/>
      <w:r>
        <w:rPr>
          <w:color w:val="FF0000"/>
        </w:rPr>
        <w:t>been</w:t>
      </w:r>
      <w:proofErr w:type="spellEnd"/>
      <w:r>
        <w:rPr>
          <w:color w:val="FF0000"/>
        </w:rPr>
        <w:t xml:space="preserve"> </w:t>
      </w:r>
      <w:proofErr w:type="spellStart"/>
      <w:r>
        <w:rPr>
          <w:color w:val="FF0000"/>
        </w:rPr>
        <w:t>waived</w:t>
      </w:r>
      <w:proofErr w:type="spellEnd"/>
      <w:r>
        <w:rPr>
          <w:color w:val="FF0000"/>
        </w:rPr>
        <w:t xml:space="preserve"> </w:t>
      </w:r>
      <w:proofErr w:type="spellStart"/>
      <w:r>
        <w:rPr>
          <w:color w:val="FF0000"/>
        </w:rPr>
        <w:t>or</w:t>
      </w:r>
      <w:proofErr w:type="spellEnd"/>
      <w:r>
        <w:rPr>
          <w:color w:val="FF0000"/>
        </w:rPr>
        <w:t xml:space="preserve"> </w:t>
      </w:r>
      <w:proofErr w:type="spellStart"/>
      <w:r>
        <w:rPr>
          <w:color w:val="FF0000"/>
        </w:rPr>
        <w:t>modified</w:t>
      </w:r>
      <w:proofErr w:type="spellEnd"/>
      <w:r>
        <w:rPr>
          <w:color w:val="FF0000"/>
        </w:rPr>
        <w:t xml:space="preserve">, </w:t>
      </w:r>
      <w:proofErr w:type="spellStart"/>
      <w:r>
        <w:rPr>
          <w:color w:val="FF0000"/>
        </w:rPr>
        <w:t>please</w:t>
      </w:r>
      <w:proofErr w:type="spellEnd"/>
      <w:r>
        <w:rPr>
          <w:color w:val="FF0000"/>
        </w:rPr>
        <w:t xml:space="preserve"> </w:t>
      </w:r>
      <w:proofErr w:type="spellStart"/>
      <w:r>
        <w:rPr>
          <w:color w:val="FF0000"/>
        </w:rPr>
        <w:t>delete</w:t>
      </w:r>
      <w:proofErr w:type="spellEnd"/>
      <w:r>
        <w:rPr>
          <w:color w:val="FF0000"/>
        </w:rPr>
        <w:t xml:space="preserve">] </w:t>
      </w:r>
      <w:r>
        <w:t>Y DEBE DOCUMENTAR QUE SE LE ENTREGÓ O OFRECIÓ AL SUJETO UNA COPIA DEL FORMULARIO DE CONSENTIMIENTO</w:t>
      </w:r>
    </w:p>
    <w:p w14:paraId="495C2219" w14:textId="77777777" w:rsidR="0029160B" w:rsidRDefault="0029160B">
      <w:bookmarkStart w:id="32" w:name="_heading=h.58n49ri1ek5t" w:colFirst="0" w:colLast="0"/>
      <w:bookmarkEnd w:id="32"/>
    </w:p>
    <w:p w14:paraId="6E9501E7" w14:textId="77777777" w:rsidR="0029160B" w:rsidRDefault="0029160B">
      <w:pPr>
        <w:widowControl w:val="0"/>
        <w:pBdr>
          <w:top w:val="nil"/>
          <w:left w:val="nil"/>
          <w:bottom w:val="nil"/>
          <w:right w:val="nil"/>
          <w:between w:val="nil"/>
        </w:pBdr>
      </w:pPr>
    </w:p>
    <w:p w14:paraId="6576FF8A" w14:textId="77777777" w:rsidR="0029160B" w:rsidRDefault="0029160B">
      <w:pPr>
        <w:widowControl w:val="0"/>
        <w:pBdr>
          <w:top w:val="nil"/>
          <w:left w:val="nil"/>
          <w:bottom w:val="nil"/>
          <w:right w:val="nil"/>
          <w:between w:val="nil"/>
        </w:pBdr>
        <w:rPr>
          <w:rFonts w:ascii="Arial" w:eastAsia="Arial" w:hAnsi="Arial" w:cs="Arial"/>
          <w:color w:val="000000"/>
        </w:rPr>
      </w:pPr>
    </w:p>
    <w:p w14:paraId="21363E4E" w14:textId="77777777" w:rsidR="0029160B" w:rsidRDefault="0029160B">
      <w:pPr>
        <w:widowControl w:val="0"/>
        <w:pBdr>
          <w:top w:val="nil"/>
          <w:left w:val="nil"/>
          <w:bottom w:val="nil"/>
          <w:right w:val="nil"/>
          <w:between w:val="nil"/>
        </w:pBdr>
        <w:rPr>
          <w:rFonts w:ascii="Arial" w:eastAsia="Arial" w:hAnsi="Arial" w:cs="Arial"/>
          <w:color w:val="000000"/>
        </w:rPr>
      </w:pPr>
    </w:p>
    <w:p w14:paraId="390102C3" w14:textId="77777777" w:rsidR="0029160B" w:rsidRDefault="0029160B">
      <w:pPr>
        <w:widowControl w:val="0"/>
        <w:pBdr>
          <w:top w:val="nil"/>
          <w:left w:val="nil"/>
          <w:bottom w:val="nil"/>
          <w:right w:val="nil"/>
          <w:between w:val="nil"/>
        </w:pBdr>
        <w:rPr>
          <w:rFonts w:ascii="Arial" w:eastAsia="Arial" w:hAnsi="Arial" w:cs="Arial"/>
          <w:color w:val="000000"/>
        </w:rPr>
      </w:pPr>
    </w:p>
    <w:p w14:paraId="76D3D72A" w14:textId="77777777" w:rsidR="0029160B" w:rsidRDefault="0029160B">
      <w:pPr>
        <w:widowControl w:val="0"/>
        <w:pBdr>
          <w:top w:val="nil"/>
          <w:left w:val="nil"/>
          <w:bottom w:val="nil"/>
          <w:right w:val="nil"/>
          <w:between w:val="nil"/>
        </w:pBdr>
        <w:rPr>
          <w:rFonts w:ascii="Arial" w:eastAsia="Arial" w:hAnsi="Arial" w:cs="Arial"/>
          <w:color w:val="000000"/>
        </w:rPr>
      </w:pPr>
    </w:p>
    <w:p w14:paraId="37F26EC7" w14:textId="77777777" w:rsidR="0029160B" w:rsidRDefault="0029160B">
      <w:pPr>
        <w:widowControl w:val="0"/>
        <w:pBdr>
          <w:top w:val="nil"/>
          <w:left w:val="nil"/>
          <w:bottom w:val="nil"/>
          <w:right w:val="nil"/>
          <w:between w:val="nil"/>
        </w:pBdr>
        <w:rPr>
          <w:rFonts w:ascii="Arial" w:eastAsia="Arial" w:hAnsi="Arial" w:cs="Arial"/>
          <w:color w:val="000000"/>
        </w:rPr>
      </w:pPr>
    </w:p>
    <w:p w14:paraId="6A90A02E" w14:textId="77777777" w:rsidR="0029160B" w:rsidRDefault="0029160B"/>
    <w:p w14:paraId="495E0763" w14:textId="77777777" w:rsidR="0029160B" w:rsidRDefault="0029160B">
      <w:pPr>
        <w:widowControl w:val="0"/>
        <w:pBdr>
          <w:top w:val="nil"/>
          <w:left w:val="nil"/>
          <w:bottom w:val="nil"/>
          <w:right w:val="nil"/>
          <w:between w:val="nil"/>
        </w:pBdr>
        <w:rPr>
          <w:rFonts w:ascii="Arial" w:eastAsia="Arial" w:hAnsi="Arial" w:cs="Arial"/>
          <w:color w:val="000000"/>
        </w:rPr>
      </w:pPr>
    </w:p>
    <w:sectPr w:rsidR="0029160B">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5A122" w14:textId="77777777" w:rsidR="00D72BD0" w:rsidRDefault="00D72BD0">
      <w:r>
        <w:separator/>
      </w:r>
    </w:p>
  </w:endnote>
  <w:endnote w:type="continuationSeparator" w:id="0">
    <w:p w14:paraId="6C996DEE" w14:textId="77777777" w:rsidR="00D72BD0" w:rsidRDefault="00D7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FEC6" w14:textId="32A1C345" w:rsidR="0029160B" w:rsidRDefault="009E291C">
    <w:pPr>
      <w:pBdr>
        <w:top w:val="nil"/>
        <w:left w:val="nil"/>
        <w:bottom w:val="nil"/>
        <w:right w:val="nil"/>
        <w:between w:val="nil"/>
      </w:pBdr>
      <w:tabs>
        <w:tab w:val="center" w:pos="4680"/>
        <w:tab w:val="right" w:pos="9360"/>
      </w:tabs>
      <w:jc w:val="right"/>
      <w:rPr>
        <w:rFonts w:cs="Calibri"/>
        <w:color w:val="000000"/>
      </w:rPr>
    </w:pPr>
    <w:r>
      <w:rPr>
        <w:rFonts w:cs="Calibri"/>
        <w:color w:val="000000"/>
      </w:rPr>
      <w:tab/>
    </w:r>
    <w:r>
      <w:rPr>
        <w:rFonts w:cs="Calibri"/>
        <w:color w:val="000000"/>
      </w:rPr>
      <w:tab/>
    </w:r>
    <w:bookmarkStart w:id="33" w:name="_Hlk207802819"/>
    <w:r w:rsidR="00D6350B" w:rsidRPr="00D6350B">
      <w:rPr>
        <w:rFonts w:cs="Calibri"/>
        <w:color w:val="000000"/>
      </w:rPr>
      <w:t xml:space="preserve">Página </w:t>
    </w:r>
    <w:bookmarkEnd w:id="33"/>
    <w:r>
      <w:rPr>
        <w:rFonts w:cs="Calibri"/>
        <w:color w:val="000000"/>
      </w:rPr>
      <w:fldChar w:fldCharType="begin"/>
    </w:r>
    <w:r>
      <w:rPr>
        <w:rFonts w:cs="Calibri"/>
        <w:color w:val="000000"/>
      </w:rPr>
      <w:instrText>PAGE</w:instrText>
    </w:r>
    <w:r>
      <w:rPr>
        <w:rFonts w:cs="Calibri"/>
        <w:color w:val="000000"/>
      </w:rPr>
      <w:fldChar w:fldCharType="separate"/>
    </w:r>
    <w:r w:rsidR="002C002D">
      <w:rPr>
        <w:rFonts w:cs="Calibri"/>
        <w:noProof/>
        <w:color w:val="000000"/>
      </w:rPr>
      <w:t>2</w:t>
    </w:r>
    <w:r>
      <w:rPr>
        <w:rFonts w:cs="Calibri"/>
        <w:color w:val="000000"/>
      </w:rPr>
      <w:fldChar w:fldCharType="end"/>
    </w:r>
    <w:r>
      <w:rPr>
        <w:rFonts w:cs="Calibri"/>
        <w:color w:val="000000"/>
      </w:rPr>
      <w:t xml:space="preserve"> </w:t>
    </w:r>
    <w:r w:rsidR="00CB3EE3">
      <w:rPr>
        <w:rFonts w:cs="Calibri"/>
        <w:color w:val="000000"/>
      </w:rPr>
      <w:t>de</w:t>
    </w:r>
    <w:r>
      <w:rPr>
        <w:rFonts w:cs="Calibri"/>
        <w:color w:val="000000"/>
      </w:rPr>
      <w:t xml:space="preserve"> </w:t>
    </w:r>
    <w:r>
      <w:rPr>
        <w:rFonts w:cs="Calibri"/>
        <w:color w:val="000000"/>
      </w:rPr>
      <w:fldChar w:fldCharType="begin"/>
    </w:r>
    <w:r>
      <w:rPr>
        <w:rFonts w:cs="Calibri"/>
        <w:color w:val="000000"/>
      </w:rPr>
      <w:instrText>NUMPAGES</w:instrText>
    </w:r>
    <w:r>
      <w:rPr>
        <w:rFonts w:cs="Calibri"/>
        <w:color w:val="000000"/>
      </w:rPr>
      <w:fldChar w:fldCharType="separate"/>
    </w:r>
    <w:r w:rsidR="002C002D">
      <w:rPr>
        <w:rFonts w:cs="Calibri"/>
        <w:noProof/>
        <w:color w:val="000000"/>
      </w:rPr>
      <w:t>3</w:t>
    </w:r>
    <w:r>
      <w:rPr>
        <w:rFonts w:cs="Calibri"/>
        <w:color w:val="000000"/>
      </w:rPr>
      <w:fldChar w:fldCharType="end"/>
    </w:r>
  </w:p>
  <w:p w14:paraId="0BAFC720" w14:textId="77777777" w:rsidR="0029160B" w:rsidRDefault="0029160B">
    <w:pPr>
      <w:pBdr>
        <w:top w:val="nil"/>
        <w:left w:val="nil"/>
        <w:bottom w:val="nil"/>
        <w:right w:val="nil"/>
        <w:between w:val="nil"/>
      </w:pBdr>
      <w:tabs>
        <w:tab w:val="center" w:pos="4680"/>
        <w:tab w:val="right" w:pos="9360"/>
      </w:tabs>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C9621" w14:textId="0081F723" w:rsidR="0029160B" w:rsidRDefault="009E291C">
    <w:pPr>
      <w:pBdr>
        <w:top w:val="nil"/>
        <w:left w:val="nil"/>
        <w:bottom w:val="nil"/>
        <w:right w:val="nil"/>
        <w:between w:val="nil"/>
      </w:pBdr>
      <w:tabs>
        <w:tab w:val="center" w:pos="4680"/>
        <w:tab w:val="right" w:pos="9360"/>
      </w:tabs>
      <w:jc w:val="right"/>
      <w:rPr>
        <w:rFonts w:cs="Calibri"/>
        <w:color w:val="000000"/>
      </w:rPr>
    </w:pPr>
    <w:r>
      <w:rPr>
        <w:rFonts w:cs="Calibri"/>
        <w:color w:val="000000"/>
      </w:rPr>
      <w:tab/>
    </w:r>
    <w:r>
      <w:rPr>
        <w:rFonts w:cs="Calibri"/>
        <w:color w:val="000000"/>
      </w:rPr>
      <w:tab/>
    </w:r>
    <w:r w:rsidR="00CB3EE3" w:rsidRPr="00CB3EE3">
      <w:rPr>
        <w:rFonts w:cs="Calibri"/>
        <w:color w:val="000000"/>
      </w:rPr>
      <w:t>Página</w:t>
    </w:r>
    <w:r>
      <w:rPr>
        <w:rFonts w:cs="Calibri"/>
        <w:color w:val="000000"/>
      </w:rPr>
      <w:t xml:space="preserve"> </w:t>
    </w:r>
    <w:r>
      <w:rPr>
        <w:rFonts w:cs="Calibri"/>
        <w:color w:val="000000"/>
      </w:rPr>
      <w:fldChar w:fldCharType="begin"/>
    </w:r>
    <w:r>
      <w:rPr>
        <w:rFonts w:cs="Calibri"/>
        <w:color w:val="000000"/>
      </w:rPr>
      <w:instrText>PAGE</w:instrText>
    </w:r>
    <w:r>
      <w:rPr>
        <w:rFonts w:cs="Calibri"/>
        <w:color w:val="000000"/>
      </w:rPr>
      <w:fldChar w:fldCharType="separate"/>
    </w:r>
    <w:r w:rsidR="002C002D">
      <w:rPr>
        <w:rFonts w:cs="Calibri"/>
        <w:noProof/>
        <w:color w:val="000000"/>
      </w:rPr>
      <w:t>1</w:t>
    </w:r>
    <w:r>
      <w:rPr>
        <w:rFonts w:cs="Calibri"/>
        <w:color w:val="000000"/>
      </w:rPr>
      <w:fldChar w:fldCharType="end"/>
    </w:r>
    <w:r>
      <w:rPr>
        <w:rFonts w:cs="Calibri"/>
        <w:color w:val="000000"/>
      </w:rPr>
      <w:t xml:space="preserve"> </w:t>
    </w:r>
    <w:r w:rsidR="00CB3EE3">
      <w:rPr>
        <w:rFonts w:cs="Calibri"/>
        <w:color w:val="000000"/>
      </w:rPr>
      <w:t>de</w:t>
    </w:r>
    <w:r>
      <w:rPr>
        <w:rFonts w:cs="Calibri"/>
        <w:color w:val="000000"/>
      </w:rPr>
      <w:t xml:space="preserve"> </w:t>
    </w:r>
    <w:r>
      <w:rPr>
        <w:rFonts w:cs="Calibri"/>
        <w:color w:val="000000"/>
      </w:rPr>
      <w:fldChar w:fldCharType="begin"/>
    </w:r>
    <w:r>
      <w:rPr>
        <w:rFonts w:cs="Calibri"/>
        <w:color w:val="000000"/>
      </w:rPr>
      <w:instrText>NUMPAGES</w:instrText>
    </w:r>
    <w:r>
      <w:rPr>
        <w:rFonts w:cs="Calibri"/>
        <w:color w:val="000000"/>
      </w:rPr>
      <w:fldChar w:fldCharType="separate"/>
    </w:r>
    <w:r w:rsidR="002C002D">
      <w:rPr>
        <w:rFonts w:cs="Calibri"/>
        <w:noProof/>
        <w:color w:val="000000"/>
      </w:rPr>
      <w:t>2</w:t>
    </w:r>
    <w:r>
      <w:rPr>
        <w:rFonts w:cs="Calibri"/>
        <w:color w:val="000000"/>
      </w:rPr>
      <w:fldChar w:fldCharType="end"/>
    </w:r>
  </w:p>
  <w:p w14:paraId="4A684974" w14:textId="77777777" w:rsidR="0029160B" w:rsidRDefault="0029160B">
    <w:pPr>
      <w:pBdr>
        <w:top w:val="nil"/>
        <w:left w:val="nil"/>
        <w:bottom w:val="nil"/>
        <w:right w:val="nil"/>
        <w:between w:val="nil"/>
      </w:pBdr>
      <w:tabs>
        <w:tab w:val="center" w:pos="4680"/>
        <w:tab w:val="right" w:pos="9360"/>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2483D" w14:textId="77777777" w:rsidR="00D72BD0" w:rsidRDefault="00D72BD0">
      <w:r>
        <w:separator/>
      </w:r>
    </w:p>
  </w:footnote>
  <w:footnote w:type="continuationSeparator" w:id="0">
    <w:p w14:paraId="5BAA786E" w14:textId="77777777" w:rsidR="00D72BD0" w:rsidRDefault="00D72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E603" w14:textId="77777777" w:rsidR="0029160B" w:rsidRDefault="009E291C">
    <w:pPr>
      <w:rPr>
        <w:color w:val="0000FF"/>
        <w:sz w:val="24"/>
        <w:szCs w:val="24"/>
      </w:rPr>
    </w:pPr>
    <w:proofErr w:type="spellStart"/>
    <w:r>
      <w:rPr>
        <w:sz w:val="24"/>
        <w:szCs w:val="24"/>
      </w:rPr>
      <w:t>Titulo</w:t>
    </w:r>
    <w:proofErr w:type="spellEnd"/>
    <w:r>
      <w:rPr>
        <w:sz w:val="24"/>
        <w:szCs w:val="24"/>
      </w:rPr>
      <w:t xml:space="preserve"> de Proyecto: </w:t>
    </w:r>
    <w:proofErr w:type="spellStart"/>
    <w:r>
      <w:rPr>
        <w:color w:val="0000FF"/>
        <w:sz w:val="24"/>
        <w:szCs w:val="24"/>
      </w:rPr>
      <w:t>Title</w:t>
    </w:r>
    <w:proofErr w:type="spellEnd"/>
  </w:p>
  <w:p w14:paraId="536402A4" w14:textId="77777777" w:rsidR="0029160B" w:rsidRDefault="009E291C">
    <w:pPr>
      <w:rPr>
        <w:color w:val="0000FF"/>
        <w:sz w:val="24"/>
        <w:szCs w:val="24"/>
      </w:rPr>
    </w:pPr>
    <w:r>
      <w:rPr>
        <w:sz w:val="24"/>
        <w:szCs w:val="24"/>
      </w:rPr>
      <w:t xml:space="preserve">Investigador Principal: </w:t>
    </w:r>
    <w:r>
      <w:rPr>
        <w:color w:val="0000FF"/>
        <w:sz w:val="24"/>
        <w:szCs w:val="24"/>
      </w:rPr>
      <w:t>PI</w:t>
    </w:r>
  </w:p>
  <w:p w14:paraId="3EC629AA" w14:textId="77777777" w:rsidR="0029160B" w:rsidRDefault="0029160B">
    <w:pPr>
      <w:rPr>
        <w:color w:val="0000FF"/>
      </w:rPr>
    </w:pPr>
  </w:p>
  <w:p w14:paraId="533941AA" w14:textId="77777777" w:rsidR="0029160B" w:rsidRDefault="0029160B">
    <w:pPr>
      <w:rPr>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5653" w14:textId="77777777" w:rsidR="0029160B" w:rsidRPr="00D603C5" w:rsidRDefault="009E291C">
    <w:pPr>
      <w:rPr>
        <w:rFonts w:ascii="Times New Roman" w:eastAsia="Times New Roman" w:hAnsi="Times New Roman"/>
        <w:smallCaps/>
        <w:lang w:val="en-US"/>
      </w:rPr>
    </w:pPr>
    <w:r w:rsidRPr="00D603C5">
      <w:rPr>
        <w:rFonts w:ascii="Times New Roman" w:eastAsia="Times New Roman" w:hAnsi="Times New Roman"/>
        <w:smallCaps/>
        <w:lang w:val="en-US"/>
      </w:rPr>
      <w:t xml:space="preserve">Boston Medical Center and the </w:t>
    </w:r>
    <w:r>
      <w:rPr>
        <w:noProof/>
      </w:rPr>
      <w:drawing>
        <wp:anchor distT="0" distB="0" distL="114300" distR="114300" simplePos="0" relativeHeight="251658240" behindDoc="0" locked="0" layoutInCell="1" hidden="0" allowOverlap="1" wp14:anchorId="7D22BBB9" wp14:editId="3888ABEF">
          <wp:simplePos x="0" y="0"/>
          <wp:positionH relativeFrom="column">
            <wp:posOffset>4732020</wp:posOffset>
          </wp:positionH>
          <wp:positionV relativeFrom="paragraph">
            <wp:posOffset>-103504</wp:posOffset>
          </wp:positionV>
          <wp:extent cx="1221740" cy="5461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21740" cy="5461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E38AFBC" wp14:editId="0FBABD2E">
          <wp:simplePos x="0" y="0"/>
          <wp:positionH relativeFrom="column">
            <wp:posOffset>3185160</wp:posOffset>
          </wp:positionH>
          <wp:positionV relativeFrom="paragraph">
            <wp:posOffset>-213359</wp:posOffset>
          </wp:positionV>
          <wp:extent cx="1295400" cy="654685"/>
          <wp:effectExtent l="0" t="0" r="0" b="0"/>
          <wp:wrapSquare wrapText="bothSides" distT="0" distB="0" distL="114300" distR="114300"/>
          <wp:docPr id="3" name="image1.jpg" descr="BMC-LOGOS 120dpi"/>
          <wp:cNvGraphicFramePr/>
          <a:graphic xmlns:a="http://schemas.openxmlformats.org/drawingml/2006/main">
            <a:graphicData uri="http://schemas.openxmlformats.org/drawingml/2006/picture">
              <pic:pic xmlns:pic="http://schemas.openxmlformats.org/drawingml/2006/picture">
                <pic:nvPicPr>
                  <pic:cNvPr id="0" name="image1.jpg" descr="BMC-LOGOS 120dpi"/>
                  <pic:cNvPicPr preferRelativeResize="0"/>
                </pic:nvPicPr>
                <pic:blipFill>
                  <a:blip r:embed="rId2"/>
                  <a:srcRect/>
                  <a:stretch>
                    <a:fillRect/>
                  </a:stretch>
                </pic:blipFill>
                <pic:spPr>
                  <a:xfrm>
                    <a:off x="0" y="0"/>
                    <a:ext cx="1295400" cy="654685"/>
                  </a:xfrm>
                  <a:prstGeom prst="rect">
                    <a:avLst/>
                  </a:prstGeom>
                  <a:ln/>
                </pic:spPr>
              </pic:pic>
            </a:graphicData>
          </a:graphic>
        </wp:anchor>
      </w:drawing>
    </w:r>
  </w:p>
  <w:p w14:paraId="4AB1B1F3" w14:textId="77777777" w:rsidR="0029160B" w:rsidRPr="00D603C5" w:rsidRDefault="009E291C">
    <w:pPr>
      <w:rPr>
        <w:rFonts w:ascii="Times New Roman" w:eastAsia="Times New Roman" w:hAnsi="Times New Roman"/>
        <w:smallCaps/>
        <w:lang w:val="en-US"/>
      </w:rPr>
    </w:pPr>
    <w:r w:rsidRPr="00D603C5">
      <w:rPr>
        <w:rFonts w:ascii="Times New Roman" w:eastAsia="Times New Roman" w:hAnsi="Times New Roman"/>
        <w:smallCaps/>
        <w:lang w:val="en-US"/>
      </w:rPr>
      <w:t>Boston University Schools of Medicine,</w:t>
    </w:r>
  </w:p>
  <w:p w14:paraId="1E04A49A" w14:textId="77777777" w:rsidR="0029160B" w:rsidRDefault="009E291C">
    <w:pPr>
      <w:rPr>
        <w:rFonts w:ascii="Times New Roman" w:eastAsia="Times New Roman" w:hAnsi="Times New Roman"/>
        <w:smallCaps/>
      </w:rPr>
    </w:pPr>
    <w:proofErr w:type="spellStart"/>
    <w:r>
      <w:rPr>
        <w:rFonts w:ascii="Times New Roman" w:eastAsia="Times New Roman" w:hAnsi="Times New Roman"/>
        <w:smallCaps/>
      </w:rPr>
      <w:t>Public</w:t>
    </w:r>
    <w:proofErr w:type="spellEnd"/>
    <w:r>
      <w:rPr>
        <w:rFonts w:ascii="Times New Roman" w:eastAsia="Times New Roman" w:hAnsi="Times New Roman"/>
        <w:smallCaps/>
      </w:rPr>
      <w:t xml:space="preserve"> Health and Dental Medicine</w:t>
    </w:r>
  </w:p>
  <w:p w14:paraId="332B5BF2" w14:textId="77777777" w:rsidR="0029160B" w:rsidRDefault="0029160B">
    <w:pPr>
      <w:rPr>
        <w:rFonts w:ascii="Times New Roman" w:eastAsia="Times New Roman" w:hAnsi="Times New Roman"/>
        <w:smallCaps/>
      </w:rPr>
    </w:pPr>
  </w:p>
  <w:p w14:paraId="21732F01" w14:textId="77777777" w:rsidR="0029160B" w:rsidRDefault="0029160B">
    <w:pPr>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0E4"/>
    <w:multiLevelType w:val="multilevel"/>
    <w:tmpl w:val="AE8CB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9E34B6"/>
    <w:multiLevelType w:val="multilevel"/>
    <w:tmpl w:val="DE1C5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A80233"/>
    <w:multiLevelType w:val="multilevel"/>
    <w:tmpl w:val="0720BDB8"/>
    <w:lvl w:ilvl="0">
      <w:start w:val="1"/>
      <w:numFmt w:val="decimal"/>
      <w:lvlText w:val="%1."/>
      <w:lvlJc w:val="left"/>
      <w:pPr>
        <w:ind w:left="720" w:hanging="360"/>
      </w:pPr>
      <w:rPr>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244" w:hanging="444"/>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2F25BE"/>
    <w:multiLevelType w:val="multilevel"/>
    <w:tmpl w:val="294A840C"/>
    <w:lvl w:ilvl="0">
      <w:start w:val="1"/>
      <w:numFmt w:val="bullet"/>
      <w:lvlText w:val="▪"/>
      <w:lvlJc w:val="left"/>
      <w:pPr>
        <w:ind w:left="1587" w:hanging="360"/>
      </w:pPr>
      <w:rPr>
        <w:rFonts w:ascii="Noto Sans Symbols" w:eastAsia="Noto Sans Symbols" w:hAnsi="Noto Sans Symbols" w:cs="Noto Sans Symbols"/>
      </w:rPr>
    </w:lvl>
    <w:lvl w:ilvl="1">
      <w:start w:val="1"/>
      <w:numFmt w:val="bullet"/>
      <w:lvlText w:val="o"/>
      <w:lvlJc w:val="left"/>
      <w:pPr>
        <w:ind w:left="2307" w:hanging="360"/>
      </w:pPr>
      <w:rPr>
        <w:rFonts w:ascii="Courier New" w:eastAsia="Courier New" w:hAnsi="Courier New" w:cs="Courier New"/>
      </w:rPr>
    </w:lvl>
    <w:lvl w:ilvl="2">
      <w:start w:val="1"/>
      <w:numFmt w:val="bullet"/>
      <w:lvlText w:val="▪"/>
      <w:lvlJc w:val="left"/>
      <w:pPr>
        <w:ind w:left="3027" w:hanging="360"/>
      </w:pPr>
      <w:rPr>
        <w:rFonts w:ascii="Noto Sans Symbols" w:eastAsia="Noto Sans Symbols" w:hAnsi="Noto Sans Symbols" w:cs="Noto Sans Symbols"/>
      </w:rPr>
    </w:lvl>
    <w:lvl w:ilvl="3">
      <w:start w:val="1"/>
      <w:numFmt w:val="bullet"/>
      <w:lvlText w:val="●"/>
      <w:lvlJc w:val="left"/>
      <w:pPr>
        <w:ind w:left="3747" w:hanging="360"/>
      </w:pPr>
      <w:rPr>
        <w:rFonts w:ascii="Noto Sans Symbols" w:eastAsia="Noto Sans Symbols" w:hAnsi="Noto Sans Symbols" w:cs="Noto Sans Symbols"/>
      </w:rPr>
    </w:lvl>
    <w:lvl w:ilvl="4">
      <w:start w:val="1"/>
      <w:numFmt w:val="bullet"/>
      <w:lvlText w:val="o"/>
      <w:lvlJc w:val="left"/>
      <w:pPr>
        <w:ind w:left="4467" w:hanging="360"/>
      </w:pPr>
      <w:rPr>
        <w:rFonts w:ascii="Courier New" w:eastAsia="Courier New" w:hAnsi="Courier New" w:cs="Courier New"/>
      </w:rPr>
    </w:lvl>
    <w:lvl w:ilvl="5">
      <w:start w:val="1"/>
      <w:numFmt w:val="bullet"/>
      <w:lvlText w:val="▪"/>
      <w:lvlJc w:val="left"/>
      <w:pPr>
        <w:ind w:left="5187" w:hanging="360"/>
      </w:pPr>
      <w:rPr>
        <w:rFonts w:ascii="Noto Sans Symbols" w:eastAsia="Noto Sans Symbols" w:hAnsi="Noto Sans Symbols" w:cs="Noto Sans Symbols"/>
      </w:rPr>
    </w:lvl>
    <w:lvl w:ilvl="6">
      <w:start w:val="1"/>
      <w:numFmt w:val="bullet"/>
      <w:lvlText w:val="●"/>
      <w:lvlJc w:val="left"/>
      <w:pPr>
        <w:ind w:left="5907" w:hanging="360"/>
      </w:pPr>
      <w:rPr>
        <w:rFonts w:ascii="Noto Sans Symbols" w:eastAsia="Noto Sans Symbols" w:hAnsi="Noto Sans Symbols" w:cs="Noto Sans Symbols"/>
      </w:rPr>
    </w:lvl>
    <w:lvl w:ilvl="7">
      <w:start w:val="1"/>
      <w:numFmt w:val="bullet"/>
      <w:lvlText w:val="o"/>
      <w:lvlJc w:val="left"/>
      <w:pPr>
        <w:ind w:left="6627" w:hanging="360"/>
      </w:pPr>
      <w:rPr>
        <w:rFonts w:ascii="Courier New" w:eastAsia="Courier New" w:hAnsi="Courier New" w:cs="Courier New"/>
      </w:rPr>
    </w:lvl>
    <w:lvl w:ilvl="8">
      <w:start w:val="1"/>
      <w:numFmt w:val="bullet"/>
      <w:lvlText w:val="▪"/>
      <w:lvlJc w:val="left"/>
      <w:pPr>
        <w:ind w:left="7347" w:hanging="360"/>
      </w:pPr>
      <w:rPr>
        <w:rFonts w:ascii="Noto Sans Symbols" w:eastAsia="Noto Sans Symbols" w:hAnsi="Noto Sans Symbols" w:cs="Noto Sans Symbols"/>
      </w:rPr>
    </w:lvl>
  </w:abstractNum>
  <w:abstractNum w:abstractNumId="4" w15:restartNumberingAfterBreak="0">
    <w:nsid w:val="2CF16748"/>
    <w:multiLevelType w:val="multilevel"/>
    <w:tmpl w:val="F5322014"/>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244" w:hanging="444"/>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A10EAD"/>
    <w:multiLevelType w:val="multilevel"/>
    <w:tmpl w:val="5288A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FC478F"/>
    <w:multiLevelType w:val="multilevel"/>
    <w:tmpl w:val="F2B84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100295"/>
    <w:multiLevelType w:val="multilevel"/>
    <w:tmpl w:val="9DC63CA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B9567F"/>
    <w:multiLevelType w:val="multilevel"/>
    <w:tmpl w:val="35A8DC82"/>
    <w:lvl w:ilvl="0">
      <w:start w:val="1"/>
      <w:numFmt w:val="bullet"/>
      <w:lvlText w:val="▪"/>
      <w:lvlJc w:val="left"/>
      <w:pPr>
        <w:ind w:left="1587" w:hanging="360"/>
      </w:pPr>
      <w:rPr>
        <w:rFonts w:ascii="Noto Sans Symbols" w:eastAsia="Noto Sans Symbols" w:hAnsi="Noto Sans Symbols" w:cs="Noto Sans Symbols"/>
      </w:rPr>
    </w:lvl>
    <w:lvl w:ilvl="1">
      <w:start w:val="1"/>
      <w:numFmt w:val="bullet"/>
      <w:lvlText w:val="o"/>
      <w:lvlJc w:val="left"/>
      <w:pPr>
        <w:ind w:left="2307" w:hanging="360"/>
      </w:pPr>
      <w:rPr>
        <w:rFonts w:ascii="Courier New" w:eastAsia="Courier New" w:hAnsi="Courier New" w:cs="Courier New"/>
      </w:rPr>
    </w:lvl>
    <w:lvl w:ilvl="2">
      <w:start w:val="1"/>
      <w:numFmt w:val="bullet"/>
      <w:lvlText w:val="▪"/>
      <w:lvlJc w:val="left"/>
      <w:pPr>
        <w:ind w:left="3027" w:hanging="360"/>
      </w:pPr>
      <w:rPr>
        <w:rFonts w:ascii="Noto Sans Symbols" w:eastAsia="Noto Sans Symbols" w:hAnsi="Noto Sans Symbols" w:cs="Noto Sans Symbols"/>
      </w:rPr>
    </w:lvl>
    <w:lvl w:ilvl="3">
      <w:start w:val="1"/>
      <w:numFmt w:val="bullet"/>
      <w:lvlText w:val="●"/>
      <w:lvlJc w:val="left"/>
      <w:pPr>
        <w:ind w:left="3747" w:hanging="360"/>
      </w:pPr>
      <w:rPr>
        <w:rFonts w:ascii="Noto Sans Symbols" w:eastAsia="Noto Sans Symbols" w:hAnsi="Noto Sans Symbols" w:cs="Noto Sans Symbols"/>
      </w:rPr>
    </w:lvl>
    <w:lvl w:ilvl="4">
      <w:start w:val="1"/>
      <w:numFmt w:val="bullet"/>
      <w:lvlText w:val="o"/>
      <w:lvlJc w:val="left"/>
      <w:pPr>
        <w:ind w:left="4467" w:hanging="360"/>
      </w:pPr>
      <w:rPr>
        <w:rFonts w:ascii="Courier New" w:eastAsia="Courier New" w:hAnsi="Courier New" w:cs="Courier New"/>
      </w:rPr>
    </w:lvl>
    <w:lvl w:ilvl="5">
      <w:start w:val="1"/>
      <w:numFmt w:val="bullet"/>
      <w:lvlText w:val="▪"/>
      <w:lvlJc w:val="left"/>
      <w:pPr>
        <w:ind w:left="5187" w:hanging="360"/>
      </w:pPr>
      <w:rPr>
        <w:rFonts w:ascii="Noto Sans Symbols" w:eastAsia="Noto Sans Symbols" w:hAnsi="Noto Sans Symbols" w:cs="Noto Sans Symbols"/>
      </w:rPr>
    </w:lvl>
    <w:lvl w:ilvl="6">
      <w:start w:val="1"/>
      <w:numFmt w:val="bullet"/>
      <w:lvlText w:val="●"/>
      <w:lvlJc w:val="left"/>
      <w:pPr>
        <w:ind w:left="5907" w:hanging="360"/>
      </w:pPr>
      <w:rPr>
        <w:rFonts w:ascii="Noto Sans Symbols" w:eastAsia="Noto Sans Symbols" w:hAnsi="Noto Sans Symbols" w:cs="Noto Sans Symbols"/>
      </w:rPr>
    </w:lvl>
    <w:lvl w:ilvl="7">
      <w:start w:val="1"/>
      <w:numFmt w:val="bullet"/>
      <w:lvlText w:val="o"/>
      <w:lvlJc w:val="left"/>
      <w:pPr>
        <w:ind w:left="6627" w:hanging="360"/>
      </w:pPr>
      <w:rPr>
        <w:rFonts w:ascii="Courier New" w:eastAsia="Courier New" w:hAnsi="Courier New" w:cs="Courier New"/>
      </w:rPr>
    </w:lvl>
    <w:lvl w:ilvl="8">
      <w:start w:val="1"/>
      <w:numFmt w:val="bullet"/>
      <w:lvlText w:val="▪"/>
      <w:lvlJc w:val="left"/>
      <w:pPr>
        <w:ind w:left="7347" w:hanging="360"/>
      </w:pPr>
      <w:rPr>
        <w:rFonts w:ascii="Noto Sans Symbols" w:eastAsia="Noto Sans Symbols" w:hAnsi="Noto Sans Symbols" w:cs="Noto Sans Symbols"/>
      </w:rPr>
    </w:lvl>
  </w:abstractNum>
  <w:abstractNum w:abstractNumId="9" w15:restartNumberingAfterBreak="0">
    <w:nsid w:val="469C108E"/>
    <w:multiLevelType w:val="multilevel"/>
    <w:tmpl w:val="A67EC7C6"/>
    <w:lvl w:ilvl="0">
      <w:start w:val="1"/>
      <w:numFmt w:val="bullet"/>
      <w:lvlText w:val="o"/>
      <w:lvlJc w:val="left"/>
      <w:pPr>
        <w:ind w:left="1260" w:hanging="360"/>
      </w:pPr>
      <w:rPr>
        <w:rFonts w:ascii="Courier New" w:eastAsia="Courier New" w:hAnsi="Courier New" w:cs="Courier New"/>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0" w15:restartNumberingAfterBreak="0">
    <w:nsid w:val="492273BA"/>
    <w:multiLevelType w:val="multilevel"/>
    <w:tmpl w:val="CD5848F0"/>
    <w:lvl w:ilvl="0">
      <w:start w:val="1"/>
      <w:numFmt w:val="decimal"/>
      <w:lvlText w:val="%1."/>
      <w:lvlJc w:val="left"/>
      <w:pPr>
        <w:ind w:left="720" w:hanging="360"/>
      </w:pPr>
      <w:rPr>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244" w:hanging="444"/>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C37778"/>
    <w:multiLevelType w:val="multilevel"/>
    <w:tmpl w:val="3312B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F94D0B"/>
    <w:multiLevelType w:val="multilevel"/>
    <w:tmpl w:val="D6F02E02"/>
    <w:lvl w:ilvl="0">
      <w:start w:val="1"/>
      <w:numFmt w:val="bullet"/>
      <w:lvlText w:val="♦"/>
      <w:lvlJc w:val="left"/>
      <w:pPr>
        <w:ind w:left="1587" w:hanging="360"/>
      </w:pPr>
      <w:rPr>
        <w:rFonts w:ascii="Noto Sans Symbols" w:eastAsia="Noto Sans Symbols" w:hAnsi="Noto Sans Symbols" w:cs="Noto Sans Symbols"/>
      </w:rPr>
    </w:lvl>
    <w:lvl w:ilvl="1">
      <w:start w:val="1"/>
      <w:numFmt w:val="bullet"/>
      <w:lvlText w:val="o"/>
      <w:lvlJc w:val="left"/>
      <w:pPr>
        <w:ind w:left="2307" w:hanging="360"/>
      </w:pPr>
      <w:rPr>
        <w:rFonts w:ascii="Courier New" w:eastAsia="Courier New" w:hAnsi="Courier New" w:cs="Courier New"/>
      </w:rPr>
    </w:lvl>
    <w:lvl w:ilvl="2">
      <w:start w:val="1"/>
      <w:numFmt w:val="bullet"/>
      <w:lvlText w:val="▪"/>
      <w:lvlJc w:val="left"/>
      <w:pPr>
        <w:ind w:left="3027" w:hanging="360"/>
      </w:pPr>
      <w:rPr>
        <w:rFonts w:ascii="Noto Sans Symbols" w:eastAsia="Noto Sans Symbols" w:hAnsi="Noto Sans Symbols" w:cs="Noto Sans Symbols"/>
      </w:rPr>
    </w:lvl>
    <w:lvl w:ilvl="3">
      <w:start w:val="1"/>
      <w:numFmt w:val="bullet"/>
      <w:lvlText w:val="●"/>
      <w:lvlJc w:val="left"/>
      <w:pPr>
        <w:ind w:left="3747" w:hanging="360"/>
      </w:pPr>
      <w:rPr>
        <w:rFonts w:ascii="Noto Sans Symbols" w:eastAsia="Noto Sans Symbols" w:hAnsi="Noto Sans Symbols" w:cs="Noto Sans Symbols"/>
      </w:rPr>
    </w:lvl>
    <w:lvl w:ilvl="4">
      <w:start w:val="1"/>
      <w:numFmt w:val="bullet"/>
      <w:lvlText w:val="o"/>
      <w:lvlJc w:val="left"/>
      <w:pPr>
        <w:ind w:left="4467" w:hanging="360"/>
      </w:pPr>
      <w:rPr>
        <w:rFonts w:ascii="Courier New" w:eastAsia="Courier New" w:hAnsi="Courier New" w:cs="Courier New"/>
      </w:rPr>
    </w:lvl>
    <w:lvl w:ilvl="5">
      <w:start w:val="1"/>
      <w:numFmt w:val="bullet"/>
      <w:lvlText w:val="▪"/>
      <w:lvlJc w:val="left"/>
      <w:pPr>
        <w:ind w:left="5187" w:hanging="360"/>
      </w:pPr>
      <w:rPr>
        <w:rFonts w:ascii="Noto Sans Symbols" w:eastAsia="Noto Sans Symbols" w:hAnsi="Noto Sans Symbols" w:cs="Noto Sans Symbols"/>
      </w:rPr>
    </w:lvl>
    <w:lvl w:ilvl="6">
      <w:start w:val="1"/>
      <w:numFmt w:val="bullet"/>
      <w:lvlText w:val="●"/>
      <w:lvlJc w:val="left"/>
      <w:pPr>
        <w:ind w:left="5907" w:hanging="360"/>
      </w:pPr>
      <w:rPr>
        <w:rFonts w:ascii="Noto Sans Symbols" w:eastAsia="Noto Sans Symbols" w:hAnsi="Noto Sans Symbols" w:cs="Noto Sans Symbols"/>
      </w:rPr>
    </w:lvl>
    <w:lvl w:ilvl="7">
      <w:start w:val="1"/>
      <w:numFmt w:val="bullet"/>
      <w:lvlText w:val="o"/>
      <w:lvlJc w:val="left"/>
      <w:pPr>
        <w:ind w:left="6627" w:hanging="360"/>
      </w:pPr>
      <w:rPr>
        <w:rFonts w:ascii="Courier New" w:eastAsia="Courier New" w:hAnsi="Courier New" w:cs="Courier New"/>
      </w:rPr>
    </w:lvl>
    <w:lvl w:ilvl="8">
      <w:start w:val="1"/>
      <w:numFmt w:val="bullet"/>
      <w:lvlText w:val="▪"/>
      <w:lvlJc w:val="left"/>
      <w:pPr>
        <w:ind w:left="7347" w:hanging="360"/>
      </w:pPr>
      <w:rPr>
        <w:rFonts w:ascii="Noto Sans Symbols" w:eastAsia="Noto Sans Symbols" w:hAnsi="Noto Sans Symbols" w:cs="Noto Sans Symbols"/>
      </w:rPr>
    </w:lvl>
  </w:abstractNum>
  <w:abstractNum w:abstractNumId="13" w15:restartNumberingAfterBreak="0">
    <w:nsid w:val="76D76A32"/>
    <w:multiLevelType w:val="multilevel"/>
    <w:tmpl w:val="ABA8CE44"/>
    <w:lvl w:ilvl="0">
      <w:start w:val="1"/>
      <w:numFmt w:val="bullet"/>
      <w:lvlText w:val="▪"/>
      <w:lvlJc w:val="left"/>
      <w:pPr>
        <w:ind w:left="1587" w:hanging="360"/>
      </w:pPr>
      <w:rPr>
        <w:rFonts w:ascii="Noto Sans Symbols" w:eastAsia="Noto Sans Symbols" w:hAnsi="Noto Sans Symbols" w:cs="Noto Sans Symbols"/>
      </w:rPr>
    </w:lvl>
    <w:lvl w:ilvl="1">
      <w:start w:val="1"/>
      <w:numFmt w:val="bullet"/>
      <w:lvlText w:val="o"/>
      <w:lvlJc w:val="left"/>
      <w:pPr>
        <w:ind w:left="2307" w:hanging="360"/>
      </w:pPr>
      <w:rPr>
        <w:rFonts w:ascii="Courier New" w:eastAsia="Courier New" w:hAnsi="Courier New" w:cs="Courier New"/>
      </w:rPr>
    </w:lvl>
    <w:lvl w:ilvl="2">
      <w:start w:val="1"/>
      <w:numFmt w:val="bullet"/>
      <w:lvlText w:val="▪"/>
      <w:lvlJc w:val="left"/>
      <w:pPr>
        <w:ind w:left="3027" w:hanging="360"/>
      </w:pPr>
      <w:rPr>
        <w:rFonts w:ascii="Noto Sans Symbols" w:eastAsia="Noto Sans Symbols" w:hAnsi="Noto Sans Symbols" w:cs="Noto Sans Symbols"/>
      </w:rPr>
    </w:lvl>
    <w:lvl w:ilvl="3">
      <w:start w:val="1"/>
      <w:numFmt w:val="bullet"/>
      <w:lvlText w:val="●"/>
      <w:lvlJc w:val="left"/>
      <w:pPr>
        <w:ind w:left="3747" w:hanging="360"/>
      </w:pPr>
      <w:rPr>
        <w:rFonts w:ascii="Noto Sans Symbols" w:eastAsia="Noto Sans Symbols" w:hAnsi="Noto Sans Symbols" w:cs="Noto Sans Symbols"/>
      </w:rPr>
    </w:lvl>
    <w:lvl w:ilvl="4">
      <w:start w:val="1"/>
      <w:numFmt w:val="bullet"/>
      <w:lvlText w:val="o"/>
      <w:lvlJc w:val="left"/>
      <w:pPr>
        <w:ind w:left="4467" w:hanging="360"/>
      </w:pPr>
      <w:rPr>
        <w:rFonts w:ascii="Courier New" w:eastAsia="Courier New" w:hAnsi="Courier New" w:cs="Courier New"/>
      </w:rPr>
    </w:lvl>
    <w:lvl w:ilvl="5">
      <w:start w:val="1"/>
      <w:numFmt w:val="bullet"/>
      <w:lvlText w:val="▪"/>
      <w:lvlJc w:val="left"/>
      <w:pPr>
        <w:ind w:left="5187" w:hanging="360"/>
      </w:pPr>
      <w:rPr>
        <w:rFonts w:ascii="Noto Sans Symbols" w:eastAsia="Noto Sans Symbols" w:hAnsi="Noto Sans Symbols" w:cs="Noto Sans Symbols"/>
      </w:rPr>
    </w:lvl>
    <w:lvl w:ilvl="6">
      <w:start w:val="1"/>
      <w:numFmt w:val="bullet"/>
      <w:lvlText w:val="●"/>
      <w:lvlJc w:val="left"/>
      <w:pPr>
        <w:ind w:left="5907" w:hanging="360"/>
      </w:pPr>
      <w:rPr>
        <w:rFonts w:ascii="Noto Sans Symbols" w:eastAsia="Noto Sans Symbols" w:hAnsi="Noto Sans Symbols" w:cs="Noto Sans Symbols"/>
      </w:rPr>
    </w:lvl>
    <w:lvl w:ilvl="7">
      <w:start w:val="1"/>
      <w:numFmt w:val="bullet"/>
      <w:lvlText w:val="o"/>
      <w:lvlJc w:val="left"/>
      <w:pPr>
        <w:ind w:left="6627" w:hanging="360"/>
      </w:pPr>
      <w:rPr>
        <w:rFonts w:ascii="Courier New" w:eastAsia="Courier New" w:hAnsi="Courier New" w:cs="Courier New"/>
      </w:rPr>
    </w:lvl>
    <w:lvl w:ilvl="8">
      <w:start w:val="1"/>
      <w:numFmt w:val="bullet"/>
      <w:lvlText w:val="▪"/>
      <w:lvlJc w:val="left"/>
      <w:pPr>
        <w:ind w:left="7347" w:hanging="360"/>
      </w:pPr>
      <w:rPr>
        <w:rFonts w:ascii="Noto Sans Symbols" w:eastAsia="Noto Sans Symbols" w:hAnsi="Noto Sans Symbols" w:cs="Noto Sans Symbols"/>
      </w:rPr>
    </w:lvl>
  </w:abstractNum>
  <w:abstractNum w:abstractNumId="14" w15:restartNumberingAfterBreak="0">
    <w:nsid w:val="77320F1E"/>
    <w:multiLevelType w:val="multilevel"/>
    <w:tmpl w:val="608A2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BC80345"/>
    <w:multiLevelType w:val="multilevel"/>
    <w:tmpl w:val="56464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5007983">
    <w:abstractNumId w:val="1"/>
  </w:num>
  <w:num w:numId="2" w16cid:durableId="1194459540">
    <w:abstractNumId w:val="8"/>
  </w:num>
  <w:num w:numId="3" w16cid:durableId="724597337">
    <w:abstractNumId w:val="3"/>
  </w:num>
  <w:num w:numId="4" w16cid:durableId="946500450">
    <w:abstractNumId w:val="13"/>
  </w:num>
  <w:num w:numId="5" w16cid:durableId="2002923086">
    <w:abstractNumId w:val="2"/>
  </w:num>
  <w:num w:numId="6" w16cid:durableId="87427845">
    <w:abstractNumId w:val="10"/>
  </w:num>
  <w:num w:numId="7" w16cid:durableId="1310549655">
    <w:abstractNumId w:val="9"/>
  </w:num>
  <w:num w:numId="8" w16cid:durableId="604387520">
    <w:abstractNumId w:val="14"/>
  </w:num>
  <w:num w:numId="9" w16cid:durableId="951397830">
    <w:abstractNumId w:val="5"/>
  </w:num>
  <w:num w:numId="10" w16cid:durableId="222260128">
    <w:abstractNumId w:val="15"/>
  </w:num>
  <w:num w:numId="11" w16cid:durableId="422799742">
    <w:abstractNumId w:val="11"/>
  </w:num>
  <w:num w:numId="12" w16cid:durableId="2106531080">
    <w:abstractNumId w:val="0"/>
  </w:num>
  <w:num w:numId="13" w16cid:durableId="1562133817">
    <w:abstractNumId w:val="4"/>
  </w:num>
  <w:num w:numId="14" w16cid:durableId="938945587">
    <w:abstractNumId w:val="7"/>
  </w:num>
  <w:num w:numId="15" w16cid:durableId="1309627075">
    <w:abstractNumId w:val="6"/>
  </w:num>
  <w:num w:numId="16" w16cid:durableId="1319462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0B"/>
    <w:rsid w:val="00001ECA"/>
    <w:rsid w:val="000176A0"/>
    <w:rsid w:val="00026CB0"/>
    <w:rsid w:val="000B094B"/>
    <w:rsid w:val="00114971"/>
    <w:rsid w:val="001A2AAC"/>
    <w:rsid w:val="001D68F3"/>
    <w:rsid w:val="0027194F"/>
    <w:rsid w:val="0029160B"/>
    <w:rsid w:val="002A6F56"/>
    <w:rsid w:val="002C002D"/>
    <w:rsid w:val="002D211F"/>
    <w:rsid w:val="002D2465"/>
    <w:rsid w:val="003335D7"/>
    <w:rsid w:val="003844D8"/>
    <w:rsid w:val="003C3B65"/>
    <w:rsid w:val="004573F9"/>
    <w:rsid w:val="00473E0F"/>
    <w:rsid w:val="00541221"/>
    <w:rsid w:val="0061073E"/>
    <w:rsid w:val="00653405"/>
    <w:rsid w:val="00661114"/>
    <w:rsid w:val="00662ED4"/>
    <w:rsid w:val="00674358"/>
    <w:rsid w:val="00693AF0"/>
    <w:rsid w:val="00722558"/>
    <w:rsid w:val="00736383"/>
    <w:rsid w:val="00744563"/>
    <w:rsid w:val="00780602"/>
    <w:rsid w:val="007B5661"/>
    <w:rsid w:val="00800642"/>
    <w:rsid w:val="0087050B"/>
    <w:rsid w:val="008A0E01"/>
    <w:rsid w:val="00913CDE"/>
    <w:rsid w:val="009A2EE5"/>
    <w:rsid w:val="009A2F19"/>
    <w:rsid w:val="009B65F6"/>
    <w:rsid w:val="009E09D6"/>
    <w:rsid w:val="009E291C"/>
    <w:rsid w:val="00A07AC1"/>
    <w:rsid w:val="00A27320"/>
    <w:rsid w:val="00A63CED"/>
    <w:rsid w:val="00A95C8C"/>
    <w:rsid w:val="00AE5DCD"/>
    <w:rsid w:val="00B02FA3"/>
    <w:rsid w:val="00B205DA"/>
    <w:rsid w:val="00B83615"/>
    <w:rsid w:val="00BC45DB"/>
    <w:rsid w:val="00C5032C"/>
    <w:rsid w:val="00C50A93"/>
    <w:rsid w:val="00C602CC"/>
    <w:rsid w:val="00CB3EE3"/>
    <w:rsid w:val="00D218EF"/>
    <w:rsid w:val="00D27D4C"/>
    <w:rsid w:val="00D603C5"/>
    <w:rsid w:val="00D6157E"/>
    <w:rsid w:val="00D6350B"/>
    <w:rsid w:val="00D72BD0"/>
    <w:rsid w:val="00D7544D"/>
    <w:rsid w:val="00E21AFC"/>
    <w:rsid w:val="00EA35BA"/>
    <w:rsid w:val="00ED26F3"/>
    <w:rsid w:val="00EF2E19"/>
    <w:rsid w:val="00F52E63"/>
    <w:rsid w:val="00F81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F95C4"/>
  <w15:docId w15:val="{8BC06DA5-A480-B541-BC39-3D0A4544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94AE6"/>
    <w:pPr>
      <w:ind w:left="720"/>
      <w:contextualSpacing/>
    </w:pPr>
  </w:style>
  <w:style w:type="character" w:styleId="Hyperlink">
    <w:name w:val="Hyperlink"/>
    <w:basedOn w:val="DefaultParagraphFont"/>
    <w:uiPriority w:val="99"/>
    <w:unhideWhenUsed/>
    <w:rsid w:val="006F4726"/>
    <w:rPr>
      <w:rFonts w:cs="Times New Roman"/>
      <w:color w:val="0563C1" w:themeColor="hyperlink"/>
      <w:u w:val="single"/>
    </w:rPr>
  </w:style>
  <w:style w:type="paragraph" w:styleId="Header">
    <w:name w:val="header"/>
    <w:basedOn w:val="Normal"/>
    <w:link w:val="HeaderChar"/>
    <w:uiPriority w:val="99"/>
    <w:unhideWhenUsed/>
    <w:rsid w:val="00206FC8"/>
    <w:pPr>
      <w:tabs>
        <w:tab w:val="center" w:pos="4680"/>
        <w:tab w:val="right" w:pos="9360"/>
      </w:tabs>
    </w:pPr>
  </w:style>
  <w:style w:type="character" w:customStyle="1" w:styleId="HeaderChar">
    <w:name w:val="Header Char"/>
    <w:basedOn w:val="DefaultParagraphFont"/>
    <w:link w:val="Header"/>
    <w:uiPriority w:val="99"/>
    <w:locked/>
    <w:rsid w:val="00206FC8"/>
    <w:rPr>
      <w:rFonts w:cs="Times New Roman"/>
    </w:rPr>
  </w:style>
  <w:style w:type="paragraph" w:styleId="Footer">
    <w:name w:val="footer"/>
    <w:basedOn w:val="Normal"/>
    <w:link w:val="FooterChar"/>
    <w:uiPriority w:val="99"/>
    <w:unhideWhenUsed/>
    <w:rsid w:val="00206FC8"/>
    <w:pPr>
      <w:tabs>
        <w:tab w:val="center" w:pos="4680"/>
        <w:tab w:val="right" w:pos="9360"/>
      </w:tabs>
    </w:pPr>
  </w:style>
  <w:style w:type="character" w:customStyle="1" w:styleId="FooterChar">
    <w:name w:val="Footer Char"/>
    <w:basedOn w:val="DefaultParagraphFont"/>
    <w:link w:val="Footer"/>
    <w:uiPriority w:val="99"/>
    <w:locked/>
    <w:rsid w:val="00206FC8"/>
    <w:rPr>
      <w:rFonts w:cs="Times New Roman"/>
    </w:rPr>
  </w:style>
  <w:style w:type="paragraph" w:styleId="BalloonText">
    <w:name w:val="Balloon Text"/>
    <w:basedOn w:val="Normal"/>
    <w:link w:val="BalloonTextChar"/>
    <w:uiPriority w:val="99"/>
    <w:semiHidden/>
    <w:unhideWhenUsed/>
    <w:rsid w:val="006538C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538C9"/>
    <w:rPr>
      <w:rFonts w:ascii="Segoe UI" w:hAnsi="Segoe UI" w:cs="Segoe UI"/>
      <w:sz w:val="18"/>
      <w:szCs w:val="18"/>
    </w:rPr>
  </w:style>
  <w:style w:type="paragraph" w:styleId="NormalWeb">
    <w:name w:val="Normal (Web)"/>
    <w:basedOn w:val="Normal"/>
    <w:uiPriority w:val="99"/>
    <w:unhideWhenUsed/>
    <w:rsid w:val="00C74920"/>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205B0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4D69F9"/>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4D69F9"/>
    <w:rPr>
      <w:rFonts w:ascii="Arial" w:hAnsi="Arial"/>
      <w:color w:val="000000"/>
      <w:sz w:val="24"/>
    </w:rPr>
  </w:style>
  <w:style w:type="character" w:styleId="CommentReference">
    <w:name w:val="annotation reference"/>
    <w:basedOn w:val="DefaultParagraphFont"/>
    <w:uiPriority w:val="99"/>
    <w:semiHidden/>
    <w:unhideWhenUsed/>
    <w:rsid w:val="008C4C39"/>
    <w:rPr>
      <w:rFonts w:cs="Times New Roman"/>
      <w:sz w:val="16"/>
      <w:szCs w:val="16"/>
    </w:rPr>
  </w:style>
  <w:style w:type="paragraph" w:styleId="CommentText">
    <w:name w:val="annotation text"/>
    <w:basedOn w:val="Normal"/>
    <w:link w:val="CommentTextChar"/>
    <w:uiPriority w:val="99"/>
    <w:unhideWhenUsed/>
    <w:rsid w:val="008C4C39"/>
    <w:rPr>
      <w:sz w:val="20"/>
      <w:szCs w:val="20"/>
    </w:rPr>
  </w:style>
  <w:style w:type="character" w:customStyle="1" w:styleId="CommentTextChar">
    <w:name w:val="Comment Text Char"/>
    <w:basedOn w:val="DefaultParagraphFont"/>
    <w:link w:val="CommentText"/>
    <w:uiPriority w:val="99"/>
    <w:locked/>
    <w:rsid w:val="008C4C39"/>
    <w:rPr>
      <w:rFonts w:cs="Times New Roman"/>
      <w:sz w:val="20"/>
      <w:szCs w:val="20"/>
    </w:rPr>
  </w:style>
  <w:style w:type="paragraph" w:styleId="CommentSubject">
    <w:name w:val="annotation subject"/>
    <w:basedOn w:val="CommentText"/>
    <w:next w:val="CommentText"/>
    <w:link w:val="CommentSubjectChar"/>
    <w:uiPriority w:val="99"/>
    <w:semiHidden/>
    <w:unhideWhenUsed/>
    <w:rsid w:val="008C4C39"/>
    <w:rPr>
      <w:b/>
      <w:bCs/>
    </w:rPr>
  </w:style>
  <w:style w:type="character" w:customStyle="1" w:styleId="CommentSubjectChar">
    <w:name w:val="Comment Subject Char"/>
    <w:basedOn w:val="CommentTextChar"/>
    <w:link w:val="CommentSubject"/>
    <w:uiPriority w:val="99"/>
    <w:semiHidden/>
    <w:locked/>
    <w:rsid w:val="008C4C39"/>
    <w:rPr>
      <w:rFonts w:cs="Times New Roman"/>
      <w:b/>
      <w:bCs/>
      <w:sz w:val="20"/>
      <w:szCs w:val="20"/>
    </w:rPr>
  </w:style>
  <w:style w:type="paragraph" w:styleId="Revision">
    <w:name w:val="Revision"/>
    <w:hidden/>
    <w:uiPriority w:val="99"/>
    <w:semiHidden/>
    <w:rsid w:val="001A6EB3"/>
    <w:rPr>
      <w:rFonts w:cs="Times New Roman"/>
    </w:rPr>
  </w:style>
  <w:style w:type="character" w:styleId="FollowedHyperlink">
    <w:name w:val="FollowedHyperlink"/>
    <w:basedOn w:val="DefaultParagraphFont"/>
    <w:uiPriority w:val="99"/>
    <w:semiHidden/>
    <w:unhideWhenUsed/>
    <w:rsid w:val="00DF3E03"/>
    <w:rPr>
      <w:rFonts w:cs="Times New Roman"/>
      <w:color w:val="954F72" w:themeColor="followedHyperlink"/>
      <w:u w:val="single"/>
    </w:rPr>
  </w:style>
  <w:style w:type="numbering" w:customStyle="1" w:styleId="Numberdotnumber">
    <w:name w:val="Number dot number"/>
  </w:style>
  <w:style w:type="numbering" w:customStyle="1" w:styleId="leftwardmulti">
    <w:name w:val="leftward multi"/>
  </w:style>
  <w:style w:type="paragraph" w:styleId="PlainText">
    <w:name w:val="Plain Text"/>
    <w:basedOn w:val="Normal"/>
    <w:link w:val="PlainTextChar"/>
    <w:uiPriority w:val="99"/>
    <w:semiHidden/>
    <w:unhideWhenUsed/>
    <w:rsid w:val="005D4D57"/>
    <w:rPr>
      <w:rFonts w:ascii="Consolas" w:hAnsi="Consolas"/>
      <w:sz w:val="21"/>
      <w:szCs w:val="21"/>
    </w:rPr>
  </w:style>
  <w:style w:type="character" w:customStyle="1" w:styleId="PlainTextChar">
    <w:name w:val="Plain Text Char"/>
    <w:basedOn w:val="DefaultParagraphFont"/>
    <w:link w:val="PlainText"/>
    <w:uiPriority w:val="99"/>
    <w:semiHidden/>
    <w:rsid w:val="005D4D57"/>
    <w:rPr>
      <w:rFonts w:ascii="Consolas" w:hAnsi="Consolas" w:cs="Times New Roman"/>
      <w:sz w:val="21"/>
      <w:szCs w:val="21"/>
    </w:rPr>
  </w:style>
  <w:style w:type="character" w:customStyle="1" w:styleId="UnresolvedMention1">
    <w:name w:val="Unresolved Mention1"/>
    <w:basedOn w:val="DefaultParagraphFont"/>
    <w:uiPriority w:val="99"/>
    <w:semiHidden/>
    <w:unhideWhenUsed/>
    <w:rsid w:val="005D4D5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01180">
      <w:bodyDiv w:val="1"/>
      <w:marLeft w:val="0"/>
      <w:marRight w:val="0"/>
      <w:marTop w:val="0"/>
      <w:marBottom w:val="0"/>
      <w:divBdr>
        <w:top w:val="none" w:sz="0" w:space="0" w:color="auto"/>
        <w:left w:val="none" w:sz="0" w:space="0" w:color="auto"/>
        <w:bottom w:val="none" w:sz="0" w:space="0" w:color="auto"/>
        <w:right w:val="none" w:sz="0" w:space="0" w:color="auto"/>
      </w:divBdr>
      <w:divsChild>
        <w:div w:id="1810392906">
          <w:marLeft w:val="0"/>
          <w:marRight w:val="0"/>
          <w:marTop w:val="0"/>
          <w:marBottom w:val="0"/>
          <w:divBdr>
            <w:top w:val="none" w:sz="0" w:space="0" w:color="auto"/>
            <w:left w:val="none" w:sz="0" w:space="0" w:color="auto"/>
            <w:bottom w:val="none" w:sz="0" w:space="0" w:color="auto"/>
            <w:right w:val="none" w:sz="0" w:space="0" w:color="auto"/>
          </w:divBdr>
          <w:divsChild>
            <w:div w:id="880822507">
              <w:marLeft w:val="0"/>
              <w:marRight w:val="0"/>
              <w:marTop w:val="0"/>
              <w:marBottom w:val="0"/>
              <w:divBdr>
                <w:top w:val="none" w:sz="0" w:space="0" w:color="auto"/>
                <w:left w:val="none" w:sz="0" w:space="0" w:color="auto"/>
                <w:bottom w:val="none" w:sz="0" w:space="0" w:color="auto"/>
                <w:right w:val="none" w:sz="0" w:space="0" w:color="auto"/>
              </w:divBdr>
              <w:divsChild>
                <w:div w:id="1184975351">
                  <w:marLeft w:val="0"/>
                  <w:marRight w:val="0"/>
                  <w:marTop w:val="0"/>
                  <w:marBottom w:val="0"/>
                  <w:divBdr>
                    <w:top w:val="none" w:sz="0" w:space="0" w:color="auto"/>
                    <w:left w:val="none" w:sz="0" w:space="0" w:color="auto"/>
                    <w:bottom w:val="none" w:sz="0" w:space="0" w:color="auto"/>
                    <w:right w:val="none" w:sz="0" w:space="0" w:color="auto"/>
                  </w:divBdr>
                  <w:divsChild>
                    <w:div w:id="465895986">
                      <w:marLeft w:val="0"/>
                      <w:marRight w:val="0"/>
                      <w:marTop w:val="0"/>
                      <w:marBottom w:val="0"/>
                      <w:divBdr>
                        <w:top w:val="none" w:sz="0" w:space="0" w:color="auto"/>
                        <w:left w:val="none" w:sz="0" w:space="0" w:color="auto"/>
                        <w:bottom w:val="none" w:sz="0" w:space="0" w:color="auto"/>
                        <w:right w:val="none" w:sz="0" w:space="0" w:color="auto"/>
                      </w:divBdr>
                      <w:divsChild>
                        <w:div w:id="473570420">
                          <w:marLeft w:val="0"/>
                          <w:marRight w:val="0"/>
                          <w:marTop w:val="0"/>
                          <w:marBottom w:val="0"/>
                          <w:divBdr>
                            <w:top w:val="none" w:sz="0" w:space="0" w:color="auto"/>
                            <w:left w:val="none" w:sz="0" w:space="0" w:color="auto"/>
                            <w:bottom w:val="none" w:sz="0" w:space="0" w:color="auto"/>
                            <w:right w:val="none" w:sz="0" w:space="0" w:color="auto"/>
                          </w:divBdr>
                          <w:divsChild>
                            <w:div w:id="662316382">
                              <w:marLeft w:val="0"/>
                              <w:marRight w:val="0"/>
                              <w:marTop w:val="0"/>
                              <w:marBottom w:val="0"/>
                              <w:divBdr>
                                <w:top w:val="none" w:sz="0" w:space="0" w:color="auto"/>
                                <w:left w:val="none" w:sz="0" w:space="0" w:color="auto"/>
                                <w:bottom w:val="none" w:sz="0" w:space="0" w:color="auto"/>
                                <w:right w:val="none" w:sz="0" w:space="0" w:color="auto"/>
                              </w:divBdr>
                              <w:divsChild>
                                <w:div w:id="1740053510">
                                  <w:marLeft w:val="0"/>
                                  <w:marRight w:val="0"/>
                                  <w:marTop w:val="0"/>
                                  <w:marBottom w:val="0"/>
                                  <w:divBdr>
                                    <w:top w:val="none" w:sz="0" w:space="0" w:color="auto"/>
                                    <w:left w:val="none" w:sz="0" w:space="0" w:color="auto"/>
                                    <w:bottom w:val="none" w:sz="0" w:space="0" w:color="auto"/>
                                    <w:right w:val="none" w:sz="0" w:space="0" w:color="auto"/>
                                  </w:divBdr>
                                  <w:divsChild>
                                    <w:div w:id="9109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244686">
      <w:bodyDiv w:val="1"/>
      <w:marLeft w:val="0"/>
      <w:marRight w:val="0"/>
      <w:marTop w:val="0"/>
      <w:marBottom w:val="0"/>
      <w:divBdr>
        <w:top w:val="none" w:sz="0" w:space="0" w:color="auto"/>
        <w:left w:val="none" w:sz="0" w:space="0" w:color="auto"/>
        <w:bottom w:val="none" w:sz="0" w:space="0" w:color="auto"/>
        <w:right w:val="none" w:sz="0" w:space="0" w:color="auto"/>
      </w:divBdr>
      <w:divsChild>
        <w:div w:id="1628511672">
          <w:marLeft w:val="0"/>
          <w:marRight w:val="0"/>
          <w:marTop w:val="0"/>
          <w:marBottom w:val="0"/>
          <w:divBdr>
            <w:top w:val="none" w:sz="0" w:space="0" w:color="auto"/>
            <w:left w:val="none" w:sz="0" w:space="0" w:color="auto"/>
            <w:bottom w:val="none" w:sz="0" w:space="0" w:color="auto"/>
            <w:right w:val="none" w:sz="0" w:space="0" w:color="auto"/>
          </w:divBdr>
          <w:divsChild>
            <w:div w:id="443114812">
              <w:marLeft w:val="0"/>
              <w:marRight w:val="0"/>
              <w:marTop w:val="0"/>
              <w:marBottom w:val="0"/>
              <w:divBdr>
                <w:top w:val="none" w:sz="0" w:space="0" w:color="auto"/>
                <w:left w:val="none" w:sz="0" w:space="0" w:color="auto"/>
                <w:bottom w:val="none" w:sz="0" w:space="0" w:color="auto"/>
                <w:right w:val="none" w:sz="0" w:space="0" w:color="auto"/>
              </w:divBdr>
              <w:divsChild>
                <w:div w:id="1908419237">
                  <w:marLeft w:val="0"/>
                  <w:marRight w:val="0"/>
                  <w:marTop w:val="0"/>
                  <w:marBottom w:val="0"/>
                  <w:divBdr>
                    <w:top w:val="none" w:sz="0" w:space="0" w:color="auto"/>
                    <w:left w:val="none" w:sz="0" w:space="0" w:color="auto"/>
                    <w:bottom w:val="none" w:sz="0" w:space="0" w:color="auto"/>
                    <w:right w:val="none" w:sz="0" w:space="0" w:color="auto"/>
                  </w:divBdr>
                  <w:divsChild>
                    <w:div w:id="2098087400">
                      <w:marLeft w:val="0"/>
                      <w:marRight w:val="0"/>
                      <w:marTop w:val="0"/>
                      <w:marBottom w:val="0"/>
                      <w:divBdr>
                        <w:top w:val="none" w:sz="0" w:space="0" w:color="auto"/>
                        <w:left w:val="none" w:sz="0" w:space="0" w:color="auto"/>
                        <w:bottom w:val="none" w:sz="0" w:space="0" w:color="auto"/>
                        <w:right w:val="none" w:sz="0" w:space="0" w:color="auto"/>
                      </w:divBdr>
                      <w:divsChild>
                        <w:div w:id="316345715">
                          <w:marLeft w:val="0"/>
                          <w:marRight w:val="0"/>
                          <w:marTop w:val="0"/>
                          <w:marBottom w:val="0"/>
                          <w:divBdr>
                            <w:top w:val="none" w:sz="0" w:space="0" w:color="auto"/>
                            <w:left w:val="none" w:sz="0" w:space="0" w:color="auto"/>
                            <w:bottom w:val="none" w:sz="0" w:space="0" w:color="auto"/>
                            <w:right w:val="none" w:sz="0" w:space="0" w:color="auto"/>
                          </w:divBdr>
                          <w:divsChild>
                            <w:div w:id="532154386">
                              <w:marLeft w:val="0"/>
                              <w:marRight w:val="0"/>
                              <w:marTop w:val="0"/>
                              <w:marBottom w:val="0"/>
                              <w:divBdr>
                                <w:top w:val="none" w:sz="0" w:space="0" w:color="auto"/>
                                <w:left w:val="none" w:sz="0" w:space="0" w:color="auto"/>
                                <w:bottom w:val="none" w:sz="0" w:space="0" w:color="auto"/>
                                <w:right w:val="none" w:sz="0" w:space="0" w:color="auto"/>
                              </w:divBdr>
                              <w:divsChild>
                                <w:div w:id="775562293">
                                  <w:marLeft w:val="0"/>
                                  <w:marRight w:val="0"/>
                                  <w:marTop w:val="0"/>
                                  <w:marBottom w:val="0"/>
                                  <w:divBdr>
                                    <w:top w:val="none" w:sz="0" w:space="0" w:color="auto"/>
                                    <w:left w:val="none" w:sz="0" w:space="0" w:color="auto"/>
                                    <w:bottom w:val="none" w:sz="0" w:space="0" w:color="auto"/>
                                    <w:right w:val="none" w:sz="0" w:space="0" w:color="auto"/>
                                  </w:divBdr>
                                  <w:divsChild>
                                    <w:div w:id="923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rb@bu.ed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HIPAA@BU.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privacyofficer@bmc.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linicaltrials.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nih.gov/institutes-nih/list-nih-institutes-centers-offic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09yBdlWAVlzFP/aagRgWayUSPA==">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</go:docsCustomData>
</go:gDocsCustomXmlDataStorage>
</file>

<file path=customXml/itemProps1.xml><?xml version="1.0" encoding="utf-8"?>
<ds:datastoreItem xmlns:ds="http://schemas.openxmlformats.org/officeDocument/2006/customXml" ds:itemID="{FB9D5BE4-B0E0-4E60-A7F4-727799224C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9109</Words>
  <Characters>51927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Ennever, Fanny</dc:creator>
  <cp:lastModifiedBy>Khattar, Khaled</cp:lastModifiedBy>
  <cp:revision>4</cp:revision>
  <dcterms:created xsi:type="dcterms:W3CDTF">2025-09-29T17:45:00Z</dcterms:created>
  <dcterms:modified xsi:type="dcterms:W3CDTF">2025-09-30T18:01:00Z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0x010100E3935757C6524548A326AA7E7BD06F99</vt:lpwstr>
  </property>
  <property fmtid="{D5CDD505-2E9C-101B-9397-08002B2CF9AE}" pid="3" name="AuthorIds_UIVersion_11">
    <vt:lpwstr>19</vt:lpwstr>
  </property>
</Properties>
</file>